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B4C96" w14:textId="77777777" w:rsidR="00B966EB" w:rsidRDefault="00B966EB" w:rsidP="00B966EB">
      <w:pPr>
        <w:rPr>
          <w:lang w:val="nl-BE"/>
        </w:rPr>
      </w:pPr>
    </w:p>
    <w:p w14:paraId="3B1514B1" w14:textId="77777777" w:rsidR="00C63260" w:rsidRDefault="00C63260" w:rsidP="00B966EB">
      <w:pPr>
        <w:rPr>
          <w:lang w:val="nl-BE"/>
        </w:rPr>
      </w:pPr>
    </w:p>
    <w:p w14:paraId="3160BA33" w14:textId="77777777" w:rsidR="00C63260" w:rsidRDefault="00C63260" w:rsidP="00B966EB">
      <w:pPr>
        <w:rPr>
          <w:lang w:val="nl-BE"/>
        </w:rPr>
      </w:pPr>
    </w:p>
    <w:p w14:paraId="60A33115" w14:textId="064F1C74" w:rsidR="000473C3" w:rsidRDefault="000473C3" w:rsidP="000473C3">
      <w:pPr>
        <w:rPr>
          <w:b/>
          <w:bCs/>
          <w:lang w:val="de-DE"/>
        </w:rPr>
      </w:pPr>
      <w:r w:rsidRPr="000473C3">
        <w:rPr>
          <w:b/>
          <w:bCs/>
          <w:lang w:val="de-DE"/>
        </w:rPr>
        <w:t>Liebe Eltern</w:t>
      </w:r>
      <w:r w:rsidR="00257BB7">
        <w:rPr>
          <w:b/>
          <w:bCs/>
          <w:lang w:val="de-DE"/>
        </w:rPr>
        <w:t xml:space="preserve"> oder</w:t>
      </w:r>
      <w:r w:rsidRPr="000473C3">
        <w:rPr>
          <w:b/>
          <w:bCs/>
          <w:lang w:val="de-DE"/>
        </w:rPr>
        <w:t xml:space="preserve"> Erziehungsberechtigte</w:t>
      </w:r>
      <w:r>
        <w:rPr>
          <w:b/>
          <w:bCs/>
          <w:lang w:val="de-DE"/>
        </w:rPr>
        <w:t>,</w:t>
      </w:r>
    </w:p>
    <w:p w14:paraId="22EBF73E" w14:textId="77777777" w:rsidR="000473C3" w:rsidRPr="000473C3" w:rsidRDefault="000473C3" w:rsidP="000473C3">
      <w:pPr>
        <w:rPr>
          <w:lang w:val="de-DE"/>
        </w:rPr>
      </w:pPr>
    </w:p>
    <w:p w14:paraId="6F9EE03F" w14:textId="58FD1FFC" w:rsidR="000473C3" w:rsidRDefault="000473C3" w:rsidP="000473C3">
      <w:pPr>
        <w:rPr>
          <w:lang w:val="de-DE"/>
        </w:rPr>
      </w:pPr>
      <w:r>
        <w:rPr>
          <w:lang w:val="de-DE"/>
        </w:rPr>
        <w:t xml:space="preserve">Die </w:t>
      </w:r>
      <w:r w:rsidRPr="000473C3">
        <w:rPr>
          <w:lang w:val="de-DE"/>
        </w:rPr>
        <w:t>KLJ möchte für alle zugänglich sein. Deshalb könnt ihr</w:t>
      </w:r>
      <w:r>
        <w:rPr>
          <w:lang w:val="de-DE"/>
        </w:rPr>
        <w:t>, bei Bedarf,</w:t>
      </w:r>
      <w:r w:rsidRPr="000473C3">
        <w:rPr>
          <w:lang w:val="de-DE"/>
        </w:rPr>
        <w:t xml:space="preserve"> den KLJ-Unterstützungsfonds in Anspruch nehmen. Wenn ihr – aus welchem Grund auch immer – darauf angewiesen seid, zahlt ihr selbst nur 20 % des nationalen Anteils des Mitgliedsbeitrags. Den Rest übernimmt die KLJ-Dorfgruppe und </w:t>
      </w:r>
      <w:r>
        <w:rPr>
          <w:lang w:val="de-DE"/>
        </w:rPr>
        <w:t xml:space="preserve">die </w:t>
      </w:r>
      <w:r w:rsidRPr="000473C3">
        <w:rPr>
          <w:lang w:val="de-DE"/>
        </w:rPr>
        <w:t>KLJ National.</w:t>
      </w:r>
    </w:p>
    <w:p w14:paraId="4A8C2FD6" w14:textId="77777777" w:rsidR="000473C3" w:rsidRPr="000473C3" w:rsidRDefault="000473C3" w:rsidP="000473C3">
      <w:pPr>
        <w:rPr>
          <w:lang w:val="de-DE"/>
        </w:rPr>
      </w:pPr>
    </w:p>
    <w:p w14:paraId="3D0DC720" w14:textId="0BAF183F" w:rsidR="000473C3" w:rsidRPr="000473C3" w:rsidRDefault="000473C3" w:rsidP="000473C3">
      <w:pPr>
        <w:rPr>
          <w:lang w:val="de-DE"/>
        </w:rPr>
      </w:pPr>
      <w:r w:rsidRPr="000473C3">
        <w:rPr>
          <w:b/>
          <w:bCs/>
          <w:lang w:val="de-DE"/>
        </w:rPr>
        <w:t>Für alle, die Unterstützung brauchen – ohne Stigmatisierung</w:t>
      </w:r>
      <w:r w:rsidRPr="000473C3">
        <w:rPr>
          <w:lang w:val="de-DE"/>
        </w:rPr>
        <w:br/>
        <w:t xml:space="preserve">Der Unterstützungsfonds basiert auf dem </w:t>
      </w:r>
      <w:r>
        <w:rPr>
          <w:lang w:val="de-DE"/>
        </w:rPr>
        <w:t>echten</w:t>
      </w:r>
      <w:r w:rsidRPr="000473C3">
        <w:rPr>
          <w:lang w:val="de-DE"/>
        </w:rPr>
        <w:t xml:space="preserve"> Bedürfnis nach Solidarität. Wenn ihr den Fonds nutzen möchtet, müsst ihr nicht nachweisen, warum ihr die Unterstützung beantragt. Das </w:t>
      </w:r>
      <w:r>
        <w:rPr>
          <w:lang w:val="de-DE"/>
        </w:rPr>
        <w:t>Leiter</w:t>
      </w:r>
      <w:r w:rsidRPr="000473C3">
        <w:rPr>
          <w:lang w:val="de-DE"/>
        </w:rPr>
        <w:t xml:space="preserve">team </w:t>
      </w:r>
      <w:r>
        <w:rPr>
          <w:lang w:val="de-DE"/>
        </w:rPr>
        <w:t xml:space="preserve">der Dorfgruppe </w:t>
      </w:r>
      <w:r w:rsidRPr="000473C3">
        <w:rPr>
          <w:lang w:val="de-DE"/>
        </w:rPr>
        <w:t xml:space="preserve">erfährt nicht, wer den Fonds beantragt. Wir erhalten von KLJ National lediglich die Mitteilung, </w:t>
      </w:r>
      <w:r w:rsidRPr="000473C3">
        <w:rPr>
          <w:i/>
          <w:iCs/>
          <w:lang w:val="de-DE"/>
        </w:rPr>
        <w:t>dass</w:t>
      </w:r>
      <w:r w:rsidRPr="000473C3">
        <w:rPr>
          <w:lang w:val="de-DE"/>
        </w:rPr>
        <w:t xml:space="preserve"> der Fonds in Anspruch genommen wurde – aber nicht von wem.</w:t>
      </w:r>
    </w:p>
    <w:p w14:paraId="549CE260" w14:textId="3ED361CB" w:rsidR="000473C3" w:rsidRPr="000473C3" w:rsidRDefault="000473C3" w:rsidP="000473C3">
      <w:pPr>
        <w:rPr>
          <w:lang w:val="de-DE"/>
        </w:rPr>
      </w:pPr>
      <w:r w:rsidRPr="000473C3">
        <w:rPr>
          <w:lang w:val="de-DE"/>
        </w:rPr>
        <w:t xml:space="preserve">Um diese Anonymität zu gewährleisten, ist es nicht möglich, dass jemand aus </w:t>
      </w:r>
      <w:r>
        <w:rPr>
          <w:lang w:val="de-DE"/>
        </w:rPr>
        <w:t xml:space="preserve">Leiterteam </w:t>
      </w:r>
      <w:r w:rsidRPr="000473C3">
        <w:rPr>
          <w:lang w:val="de-DE"/>
        </w:rPr>
        <w:t>den Fonds für ein Mitglied beantragt. Die Person, die den Unterstützungsfonds nutzen möchte, muss den Antrag selbst stellen.</w:t>
      </w:r>
    </w:p>
    <w:p w14:paraId="21A56F38" w14:textId="77777777" w:rsidR="000473C3" w:rsidRDefault="000473C3" w:rsidP="000473C3">
      <w:pPr>
        <w:rPr>
          <w:lang w:val="de-DE"/>
        </w:rPr>
      </w:pPr>
      <w:r w:rsidRPr="000473C3">
        <w:rPr>
          <w:b/>
          <w:bCs/>
          <w:lang w:val="de-DE"/>
        </w:rPr>
        <w:t>Achtung</w:t>
      </w:r>
      <w:r w:rsidRPr="000473C3">
        <w:rPr>
          <w:lang w:val="de-DE"/>
        </w:rPr>
        <w:t>: Ihr könnt den Unterstützungsfonds nicht nutzen, wenn ihr bereits eine Ermäßigung über UiTPAS im Rahmen des Sozialtarifs bekommt.</w:t>
      </w:r>
    </w:p>
    <w:p w14:paraId="61F3CA89" w14:textId="77777777" w:rsidR="000473C3" w:rsidRPr="000473C3" w:rsidRDefault="000473C3" w:rsidP="000473C3">
      <w:pPr>
        <w:rPr>
          <w:lang w:val="de-DE"/>
        </w:rPr>
      </w:pPr>
    </w:p>
    <w:p w14:paraId="62A871DC" w14:textId="1F3BB457" w:rsidR="000473C3" w:rsidRPr="000473C3" w:rsidRDefault="000473C3" w:rsidP="000473C3">
      <w:pPr>
        <w:rPr>
          <w:lang w:val="de-DE"/>
        </w:rPr>
      </w:pPr>
      <w:r w:rsidRPr="000473C3">
        <w:rPr>
          <w:b/>
          <w:bCs/>
          <w:lang w:val="de-DE"/>
        </w:rPr>
        <w:t>Wie funktioniert das genau?</w:t>
      </w:r>
      <w:r w:rsidRPr="000473C3">
        <w:rPr>
          <w:lang w:val="de-DE"/>
        </w:rPr>
        <w:br/>
        <w:t xml:space="preserve">Wenn ihr den Unterstützungsfonds für den Mitgliedsbeitrag nutzt, bekommt ihr 80 % des Beitrags, den die lokale KLJ-Dorfgruppe an KLJ National zahlen muss (26 €), zurückerstattet. Davon übernimmt die Dorfgruppe 40 % und </w:t>
      </w:r>
      <w:r>
        <w:rPr>
          <w:lang w:val="de-DE"/>
        </w:rPr>
        <w:t>der Fonds</w:t>
      </w:r>
      <w:r w:rsidRPr="000473C3">
        <w:rPr>
          <w:lang w:val="de-DE"/>
        </w:rPr>
        <w:t xml:space="preserve"> weitere 40 %.</w:t>
      </w:r>
    </w:p>
    <w:p w14:paraId="7324FFCD" w14:textId="50CBE987" w:rsidR="000473C3" w:rsidRPr="000473C3" w:rsidRDefault="000473C3" w:rsidP="000473C3">
      <w:pPr>
        <w:rPr>
          <w:lang w:val="de-DE"/>
        </w:rPr>
      </w:pPr>
      <w:r w:rsidRPr="000473C3">
        <w:rPr>
          <w:lang w:val="de-DE"/>
        </w:rPr>
        <w:t xml:space="preserve">Ihr könnt den Antrag über </w:t>
      </w:r>
      <w:r w:rsidRPr="000473C3">
        <w:rPr>
          <w:i/>
          <w:iCs/>
          <w:lang w:val="de-DE"/>
        </w:rPr>
        <w:t>Click</w:t>
      </w:r>
      <w:r w:rsidRPr="000473C3">
        <w:rPr>
          <w:lang w:val="de-DE"/>
        </w:rPr>
        <w:t xml:space="preserve">, das digitale </w:t>
      </w:r>
      <w:r>
        <w:rPr>
          <w:lang w:val="de-DE"/>
        </w:rPr>
        <w:t>Mitgliederp</w:t>
      </w:r>
      <w:r w:rsidRPr="000473C3">
        <w:rPr>
          <w:lang w:val="de-DE"/>
        </w:rPr>
        <w:t xml:space="preserve">ortal </w:t>
      </w:r>
      <w:r>
        <w:rPr>
          <w:lang w:val="de-DE"/>
        </w:rPr>
        <w:t>der</w:t>
      </w:r>
      <w:r w:rsidRPr="000473C3">
        <w:rPr>
          <w:lang w:val="de-DE"/>
        </w:rPr>
        <w:t xml:space="preserve"> KLJ, stellen. Sobald ihr eingeloggt seid, könnt ihr unter „Mein Profil“ ankreuzen, dass ihr den Unterstützungsfonds nutzen möchtet. Tragt dort auch unbedingt eure Kontonummer ein, damit die Rückzahlung problemlos erfolgen kann.</w:t>
      </w:r>
      <w:r w:rsidRPr="000473C3">
        <w:rPr>
          <w:lang w:val="de-DE"/>
        </w:rPr>
        <w:br/>
        <w:t>Klappt die Anmeldung über Click nicht oder gibt es Probleme? Dann wendet euch bitte an das KLJ-</w:t>
      </w:r>
      <w:r>
        <w:rPr>
          <w:lang w:val="de-DE"/>
        </w:rPr>
        <w:t>Büro</w:t>
      </w:r>
      <w:r w:rsidRPr="000473C3">
        <w:rPr>
          <w:lang w:val="de-DE"/>
        </w:rPr>
        <w:t xml:space="preserve"> unter </w:t>
      </w:r>
      <w:r>
        <w:rPr>
          <w:lang w:val="de-DE"/>
        </w:rPr>
        <w:t>087 55 80 41</w:t>
      </w:r>
      <w:r w:rsidRPr="000473C3">
        <w:rPr>
          <w:lang w:val="de-DE"/>
        </w:rPr>
        <w:t xml:space="preserve"> oder per Mail an click@klj.be.</w:t>
      </w:r>
    </w:p>
    <w:p w14:paraId="6D76577A" w14:textId="77777777" w:rsidR="000473C3" w:rsidRPr="000473C3" w:rsidRDefault="000473C3" w:rsidP="000473C3">
      <w:pPr>
        <w:rPr>
          <w:lang w:val="de-DE"/>
        </w:rPr>
      </w:pPr>
      <w:r w:rsidRPr="000473C3">
        <w:rPr>
          <w:b/>
          <w:bCs/>
          <w:lang w:val="de-DE"/>
        </w:rPr>
        <w:t>Rechnungsstellung und Rückzahlung</w:t>
      </w:r>
      <w:r w:rsidRPr="000473C3">
        <w:rPr>
          <w:lang w:val="de-DE"/>
        </w:rPr>
        <w:br/>
        <w:t>Für den Unterstützungsfonds gibt es vier feste Termine im Jahr, an denen das Sekretariat die Rechnungen an die Dorfgruppen stellt und die Rückzahlungen an (Eltern von) Mitgliedern veranlasst:</w:t>
      </w:r>
    </w:p>
    <w:p w14:paraId="524AEC76" w14:textId="32BB4E46" w:rsidR="000473C3" w:rsidRDefault="000473C3" w:rsidP="000473C3">
      <w:pPr>
        <w:numPr>
          <w:ilvl w:val="0"/>
          <w:numId w:val="49"/>
        </w:numPr>
        <w:rPr>
          <w:lang w:val="de-DE"/>
        </w:rPr>
      </w:pPr>
      <w:r w:rsidRPr="000473C3">
        <w:rPr>
          <w:lang w:val="de-DE"/>
        </w:rPr>
        <w:t>15. Januar</w:t>
      </w:r>
    </w:p>
    <w:p w14:paraId="639FF139" w14:textId="77777777" w:rsidR="000473C3" w:rsidRDefault="000473C3" w:rsidP="000473C3">
      <w:pPr>
        <w:numPr>
          <w:ilvl w:val="0"/>
          <w:numId w:val="49"/>
        </w:numPr>
        <w:rPr>
          <w:lang w:val="de-DE"/>
        </w:rPr>
      </w:pPr>
      <w:r>
        <w:rPr>
          <w:lang w:val="de-DE"/>
        </w:rPr>
        <w:t>15. März</w:t>
      </w:r>
    </w:p>
    <w:p w14:paraId="46FA2F2E" w14:textId="35F4C4E7" w:rsidR="000473C3" w:rsidRDefault="000473C3" w:rsidP="000473C3">
      <w:pPr>
        <w:numPr>
          <w:ilvl w:val="0"/>
          <w:numId w:val="49"/>
        </w:numPr>
        <w:rPr>
          <w:lang w:val="de-DE"/>
        </w:rPr>
      </w:pPr>
      <w:r>
        <w:rPr>
          <w:lang w:val="de-DE"/>
        </w:rPr>
        <w:t>1. Juli</w:t>
      </w:r>
    </w:p>
    <w:p w14:paraId="451E1C55" w14:textId="25D95BE2" w:rsidR="000473C3" w:rsidRPr="000473C3" w:rsidRDefault="000473C3" w:rsidP="000473C3">
      <w:pPr>
        <w:numPr>
          <w:ilvl w:val="0"/>
          <w:numId w:val="49"/>
        </w:numPr>
        <w:rPr>
          <w:lang w:val="de-DE"/>
        </w:rPr>
      </w:pPr>
      <w:r>
        <w:rPr>
          <w:lang w:val="de-DE"/>
        </w:rPr>
        <w:t xml:space="preserve">20. </w:t>
      </w:r>
      <w:r w:rsidRPr="000473C3">
        <w:rPr>
          <w:lang w:val="de-DE"/>
        </w:rPr>
        <w:t>August</w:t>
      </w:r>
    </w:p>
    <w:p w14:paraId="2F31CF88" w14:textId="77777777" w:rsidR="000473C3" w:rsidRDefault="000473C3" w:rsidP="000473C3">
      <w:pPr>
        <w:rPr>
          <w:b/>
          <w:bCs/>
          <w:lang w:val="de-DE"/>
        </w:rPr>
      </w:pPr>
      <w:r w:rsidRPr="000473C3">
        <w:rPr>
          <w:b/>
          <w:bCs/>
          <w:lang w:val="de-DE"/>
        </w:rPr>
        <w:t>Gemeinsam machen wir KLJ für alle zugänglich!</w:t>
      </w:r>
    </w:p>
    <w:p w14:paraId="004E57F9" w14:textId="77777777" w:rsidR="000473C3" w:rsidRDefault="000473C3" w:rsidP="000473C3">
      <w:pPr>
        <w:rPr>
          <w:b/>
          <w:bCs/>
          <w:lang w:val="de-DE"/>
        </w:rPr>
      </w:pPr>
    </w:p>
    <w:p w14:paraId="65E9EFBA" w14:textId="77777777" w:rsidR="000473C3" w:rsidRPr="000473C3" w:rsidRDefault="000473C3" w:rsidP="000473C3">
      <w:pPr>
        <w:rPr>
          <w:lang w:val="de-DE"/>
        </w:rPr>
      </w:pPr>
    </w:p>
    <w:p w14:paraId="24F36867" w14:textId="0C340E44" w:rsidR="000473C3" w:rsidRPr="000473C3" w:rsidRDefault="000473C3" w:rsidP="000473C3">
      <w:pPr>
        <w:rPr>
          <w:lang w:val="de-DE"/>
        </w:rPr>
      </w:pPr>
      <w:r w:rsidRPr="000473C3">
        <w:rPr>
          <w:lang w:val="de-DE"/>
        </w:rPr>
        <w:t xml:space="preserve">Mehr Informationen zum Unterstützungsfonds findet ihr </w:t>
      </w:r>
      <w:r>
        <w:rPr>
          <w:lang w:val="de-DE"/>
        </w:rPr>
        <w:t xml:space="preserve">unter </w:t>
      </w:r>
      <w:hyperlink r:id="rId13" w:history="1">
        <w:r w:rsidRPr="000473C3">
          <w:rPr>
            <w:rStyle w:val="Hyperlink"/>
            <w:lang w:val="de-DE"/>
          </w:rPr>
          <w:t>https://www.kljostbelgien.be/das-liebe-geld#der-unterstützungsfonds</w:t>
        </w:r>
      </w:hyperlink>
    </w:p>
    <w:p w14:paraId="628BE0E4" w14:textId="1EA6C332" w:rsidR="003C6983" w:rsidRPr="000473C3" w:rsidRDefault="003C6983" w:rsidP="00B966EB">
      <w:pPr>
        <w:rPr>
          <w:i/>
          <w:iCs/>
          <w:lang w:val="de-DE"/>
        </w:rPr>
      </w:pPr>
    </w:p>
    <w:sectPr w:rsidR="003C6983" w:rsidRPr="000473C3" w:rsidSect="00691BC1">
      <w:footerReference w:type="default" r:id="rId14"/>
      <w:headerReference w:type="first" r:id="rId15"/>
      <w:footerReference w:type="first" r:id="rId16"/>
      <w:pgSz w:w="11907" w:h="16840" w:code="9"/>
      <w:pgMar w:top="1418" w:right="1418" w:bottom="1418" w:left="1418" w:header="709" w:footer="73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990CB2" w14:textId="77777777" w:rsidR="00D4684E" w:rsidRDefault="00D4684E">
      <w:r>
        <w:separator/>
      </w:r>
    </w:p>
    <w:p w14:paraId="6488C428" w14:textId="77777777" w:rsidR="00D4684E" w:rsidRDefault="00D4684E"/>
  </w:endnote>
  <w:endnote w:type="continuationSeparator" w:id="0">
    <w:p w14:paraId="62611B70" w14:textId="77777777" w:rsidR="00D4684E" w:rsidRDefault="00D4684E">
      <w:r>
        <w:continuationSeparator/>
      </w:r>
    </w:p>
    <w:p w14:paraId="42668E00" w14:textId="77777777" w:rsidR="00D4684E" w:rsidRDefault="00D468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9184BA" w14:textId="77777777" w:rsidR="00B04BA8" w:rsidRDefault="00B04BA8">
    <w:pPr>
      <w:pStyle w:val="Fuzeile"/>
      <w:rPr>
        <w:rFonts w:cs="Arial"/>
        <w:sz w:val="12"/>
      </w:rPr>
    </w:pPr>
  </w:p>
  <w:p w14:paraId="2C9D86AC" w14:textId="77777777" w:rsidR="001C4692" w:rsidRDefault="004D64C3" w:rsidP="002A5122">
    <w:pPr>
      <w:pStyle w:val="Fuzeile"/>
      <w:tabs>
        <w:tab w:val="clear" w:pos="4536"/>
        <w:tab w:val="center" w:pos="8789"/>
      </w:tabs>
    </w:pPr>
    <w:r>
      <w:rPr>
        <w:noProof/>
      </w:rPr>
      <w:drawing>
        <wp:inline distT="0" distB="0" distL="0" distR="0" wp14:anchorId="397482ED" wp14:editId="45CFA20D">
          <wp:extent cx="365445" cy="360000"/>
          <wp:effectExtent l="0" t="0" r="0" b="2540"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445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04BA8">
      <w:rPr>
        <w:rFonts w:cs="Arial"/>
        <w:sz w:val="12"/>
      </w:rPr>
      <w:tab/>
    </w:r>
    <w:r w:rsidR="00B04BA8">
      <w:rPr>
        <w:rStyle w:val="Seitenzahl"/>
        <w:rFonts w:cs="Arial"/>
        <w:b w:val="0"/>
      </w:rPr>
      <w:fldChar w:fldCharType="begin"/>
    </w:r>
    <w:r w:rsidR="00B04BA8">
      <w:rPr>
        <w:rStyle w:val="Seitenzahl"/>
        <w:rFonts w:cs="Arial"/>
        <w:b w:val="0"/>
      </w:rPr>
      <w:instrText xml:space="preserve"> PAGE </w:instrText>
    </w:r>
    <w:r w:rsidR="00B04BA8">
      <w:rPr>
        <w:rStyle w:val="Seitenzahl"/>
        <w:rFonts w:cs="Arial"/>
        <w:b w:val="0"/>
      </w:rPr>
      <w:fldChar w:fldCharType="separate"/>
    </w:r>
    <w:r w:rsidR="00DD3570">
      <w:rPr>
        <w:rStyle w:val="Seitenzahl"/>
        <w:rFonts w:cs="Arial"/>
        <w:b w:val="0"/>
        <w:noProof/>
      </w:rPr>
      <w:t>2</w:t>
    </w:r>
    <w:r w:rsidR="00B04BA8">
      <w:rPr>
        <w:rStyle w:val="Seitenzahl"/>
        <w:rFonts w:cs="Arial"/>
        <w:b w:val="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A12EA6" w14:textId="6501659C" w:rsidR="00B04BA8" w:rsidRPr="00D81472" w:rsidRDefault="00B04BA8" w:rsidP="002A5122">
    <w:pPr>
      <w:pStyle w:val="Fuzeile"/>
      <w:tabs>
        <w:tab w:val="clear" w:pos="4536"/>
        <w:tab w:val="center" w:pos="8789"/>
      </w:tabs>
      <w:rPr>
        <w:rFonts w:cs="Arial"/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5702FC" w14:textId="77777777" w:rsidR="00D4684E" w:rsidRDefault="00D4684E">
      <w:r>
        <w:separator/>
      </w:r>
    </w:p>
    <w:p w14:paraId="4C1A58F5" w14:textId="77777777" w:rsidR="00D4684E" w:rsidRDefault="00D4684E"/>
  </w:footnote>
  <w:footnote w:type="continuationSeparator" w:id="0">
    <w:p w14:paraId="36AAF04F" w14:textId="77777777" w:rsidR="00D4684E" w:rsidRDefault="00D4684E">
      <w:r>
        <w:continuationSeparator/>
      </w:r>
    </w:p>
    <w:p w14:paraId="56D1DCCA" w14:textId="77777777" w:rsidR="00D4684E" w:rsidRDefault="00D4684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CB5FD9" w14:textId="77777777" w:rsidR="00F434C3" w:rsidRDefault="00B04BA8" w:rsidP="00FD75A1">
    <w:pPr>
      <w:pStyle w:val="Kopfzeile"/>
      <w:ind w:left="-142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988B266" wp14:editId="1C30DF8E">
              <wp:simplePos x="0" y="0"/>
              <wp:positionH relativeFrom="column">
                <wp:posOffset>1633220</wp:posOffset>
              </wp:positionH>
              <wp:positionV relativeFrom="paragraph">
                <wp:posOffset>302259</wp:posOffset>
              </wp:positionV>
              <wp:extent cx="4610100" cy="1400175"/>
              <wp:effectExtent l="0" t="0" r="0" b="9525"/>
              <wp:wrapNone/>
              <wp:docPr id="3" name="Text Box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10100" cy="1400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1EE4B7" w14:textId="1FE4FA7B" w:rsidR="00AC09E5" w:rsidRPr="00257BB7" w:rsidRDefault="00000000" w:rsidP="00AC09E5">
                          <w:pPr>
                            <w:spacing w:before="20" w:line="360" w:lineRule="auto"/>
                            <w:ind w:left="1134" w:hanging="1134"/>
                            <w:rPr>
                              <w:rFonts w:cs="Arial"/>
                              <w:b/>
                              <w:sz w:val="28"/>
                              <w:szCs w:val="28"/>
                              <w:lang w:val="nl-BE"/>
                            </w:rPr>
                          </w:pPr>
                          <w:sdt>
                            <w:sdtPr>
                              <w:rPr>
                                <w:rFonts w:cs="Arial"/>
                                <w:b/>
                                <w:sz w:val="28"/>
                                <w:szCs w:val="28"/>
                                <w:lang w:val="nl-BE"/>
                              </w:rPr>
                              <w:alias w:val="Onderwerp"/>
                              <w:tag w:val=""/>
                              <w:id w:val="-423952300"/>
                              <w:placeholder>
                                <w:docPart w:val="6141602FB0C2475C943754EA1EE301F3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Content>
                              <w:r w:rsidR="00257BB7" w:rsidRPr="00257BB7">
                                <w:rPr>
                                  <w:rFonts w:cs="Arial"/>
                                  <w:b/>
                                  <w:sz w:val="28"/>
                                  <w:szCs w:val="28"/>
                                  <w:lang w:val="nl-BE"/>
                                </w:rPr>
                                <w:t>Steunfonds voor het lidgeld</w:t>
                              </w:r>
                            </w:sdtContent>
                          </w:sdt>
                        </w:p>
                        <w:p w14:paraId="39390112" w14:textId="0121012C" w:rsidR="00AC09E5" w:rsidRPr="00257BB7" w:rsidRDefault="00C63260" w:rsidP="00AC09E5">
                          <w:pPr>
                            <w:spacing w:before="20" w:line="360" w:lineRule="auto"/>
                            <w:ind w:left="1134" w:hanging="1134"/>
                            <w:rPr>
                              <w:rFonts w:cs="Arial"/>
                              <w:b/>
                              <w:lang w:val="nl-BE"/>
                            </w:rPr>
                          </w:pPr>
                          <w:r w:rsidRPr="00257BB7">
                            <w:rPr>
                              <w:rFonts w:cs="Arial"/>
                              <w:b/>
                              <w:lang w:val="nl-BE"/>
                            </w:rPr>
                            <w:t>KLJ ………………………..</w:t>
                          </w:r>
                          <w:r w:rsidR="00AC09E5" w:rsidRPr="00257BB7">
                            <w:rPr>
                              <w:rFonts w:cs="Arial"/>
                              <w:b/>
                              <w:lang w:val="nl-BE"/>
                            </w:rPr>
                            <w:t xml:space="preserve"> </w:t>
                          </w:r>
                        </w:p>
                        <w:p w14:paraId="42FB3ADF" w14:textId="692AA47F" w:rsidR="004F3BBC" w:rsidRPr="000473C3" w:rsidRDefault="00C63260" w:rsidP="005471AD">
                          <w:pPr>
                            <w:spacing w:before="120"/>
                            <w:rPr>
                              <w:rFonts w:cs="Arial"/>
                              <w:lang w:val="de-DE"/>
                            </w:rPr>
                          </w:pPr>
                          <w:r w:rsidRPr="000473C3">
                            <w:rPr>
                              <w:rFonts w:cs="Arial"/>
                              <w:lang w:val="de-DE"/>
                            </w:rPr>
                            <w:t>Datum</w:t>
                          </w:r>
                          <w:r w:rsidR="00837578" w:rsidRPr="000473C3">
                            <w:rPr>
                              <w:rFonts w:cs="Arial"/>
                              <w:lang w:val="de-DE"/>
                            </w:rPr>
                            <w:t>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88B26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&quot;&quot;" style="position:absolute;left:0;text-align:left;margin-left:128.6pt;margin-top:23.8pt;width:363pt;height:110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" filled="f" stroked="f">
              <v:textbox>
                <w:txbxContent>
                  <w:p w14:paraId="211EE4B7" w14:textId="1FE4FA7B" w:rsidR="00AC09E5" w:rsidRPr="00257BB7" w:rsidRDefault="00000000" w:rsidP="00AC09E5">
                    <w:pPr>
                      <w:spacing w:before="20" w:line="360" w:lineRule="auto"/>
                      <w:ind w:left="1134" w:hanging="1134"/>
                      <w:rPr>
                        <w:rFonts w:cs="Arial"/>
                        <w:b/>
                        <w:sz w:val="28"/>
                        <w:szCs w:val="28"/>
                        <w:lang w:val="nl-BE"/>
                      </w:rPr>
                    </w:pPr>
                    <w:sdt>
                      <w:sdtPr>
                        <w:rPr>
                          <w:rFonts w:cs="Arial"/>
                          <w:b/>
                          <w:sz w:val="28"/>
                          <w:szCs w:val="28"/>
                          <w:lang w:val="nl-BE"/>
                        </w:rPr>
                        <w:alias w:val="Onderwerp"/>
                        <w:tag w:val=""/>
                        <w:id w:val="-423952300"/>
                        <w:placeholder>
                          <w:docPart w:val="6141602FB0C2475C943754EA1EE301F3"/>
                        </w:placeholder>
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<w:text/>
                      </w:sdtPr>
                      <w:sdtContent>
                        <w:r w:rsidR="00257BB7" w:rsidRPr="00257BB7">
                          <w:rPr>
                            <w:rFonts w:cs="Arial"/>
                            <w:b/>
                            <w:sz w:val="28"/>
                            <w:szCs w:val="28"/>
                            <w:lang w:val="nl-BE"/>
                          </w:rPr>
                          <w:t>Steunfonds voor het lidgeld</w:t>
                        </w:r>
                      </w:sdtContent>
                    </w:sdt>
                  </w:p>
                  <w:p w14:paraId="39390112" w14:textId="0121012C" w:rsidR="00AC09E5" w:rsidRPr="00257BB7" w:rsidRDefault="00C63260" w:rsidP="00AC09E5">
                    <w:pPr>
                      <w:spacing w:before="20" w:line="360" w:lineRule="auto"/>
                      <w:ind w:left="1134" w:hanging="1134"/>
                      <w:rPr>
                        <w:rFonts w:cs="Arial"/>
                        <w:b/>
                        <w:lang w:val="nl-BE"/>
                      </w:rPr>
                    </w:pPr>
                    <w:r w:rsidRPr="00257BB7">
                      <w:rPr>
                        <w:rFonts w:cs="Arial"/>
                        <w:b/>
                        <w:lang w:val="nl-BE"/>
                      </w:rPr>
                      <w:t>KLJ ………………………..</w:t>
                    </w:r>
                    <w:r w:rsidR="00AC09E5" w:rsidRPr="00257BB7">
                      <w:rPr>
                        <w:rFonts w:cs="Arial"/>
                        <w:b/>
                        <w:lang w:val="nl-BE"/>
                      </w:rPr>
                      <w:t xml:space="preserve"> </w:t>
                    </w:r>
                  </w:p>
                  <w:p w14:paraId="42FB3ADF" w14:textId="692AA47F" w:rsidR="004F3BBC" w:rsidRPr="000473C3" w:rsidRDefault="00C63260" w:rsidP="005471AD">
                    <w:pPr>
                      <w:spacing w:before="120"/>
                      <w:rPr>
                        <w:rFonts w:cs="Arial"/>
                        <w:lang w:val="de-DE"/>
                      </w:rPr>
                    </w:pPr>
                    <w:r w:rsidRPr="000473C3">
                      <w:rPr>
                        <w:rFonts w:cs="Arial"/>
                        <w:lang w:val="de-DE"/>
                      </w:rPr>
                      <w:t>Datum</w:t>
                    </w:r>
                    <w:r w:rsidR="00837578" w:rsidRPr="000473C3">
                      <w:rPr>
                        <w:rFonts w:cs="Arial"/>
                        <w:lang w:val="de-DE"/>
                      </w:rPr>
                      <w:t>:</w:t>
                    </w:r>
                  </w:p>
                </w:txbxContent>
              </v:textbox>
            </v:shape>
          </w:pict>
        </mc:Fallback>
      </mc:AlternateContent>
    </w:r>
    <w:r w:rsidR="00FD75A1">
      <w:rPr>
        <w:noProof/>
      </w:rPr>
      <w:drawing>
        <wp:inline distT="0" distB="0" distL="0" distR="0" wp14:anchorId="19FCFEAA" wp14:editId="19C27C74">
          <wp:extent cx="1461782" cy="1440000"/>
          <wp:effectExtent l="0" t="0" r="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1782" cy="14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2BEEE12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770D3E8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164BEFE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0B252CE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A6C135C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9E6D78A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B69172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F2E46F4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8AFC04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42339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EC10D36E"/>
    <w:lvl w:ilvl="0">
      <w:start w:val="1"/>
      <w:numFmt w:val="decimal"/>
      <w:pStyle w:val="berschrift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decimal"/>
      <w:pStyle w:val="berschrift2"/>
      <w:lvlText w:val="%1.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berschrift3"/>
      <w:lvlText w:val="%1.%2.%3."/>
      <w:legacy w:legacy="1" w:legacySpace="0" w:legacyIndent="708"/>
      <w:lvlJc w:val="left"/>
      <w:pPr>
        <w:ind w:left="2124" w:hanging="708"/>
      </w:pPr>
    </w:lvl>
    <w:lvl w:ilvl="3">
      <w:start w:val="1"/>
      <w:numFmt w:val="decimal"/>
      <w:pStyle w:val="berschrift4"/>
      <w:lvlText w:val="%1.%2.%3.%4."/>
      <w:legacy w:legacy="1" w:legacySpace="0" w:legacyIndent="708"/>
      <w:lvlJc w:val="left"/>
      <w:pPr>
        <w:ind w:left="2977" w:hanging="708"/>
      </w:pPr>
    </w:lvl>
    <w:lvl w:ilvl="4">
      <w:start w:val="1"/>
      <w:numFmt w:val="decimal"/>
      <w:pStyle w:val="berschrift5"/>
      <w:lvlText w:val="%1.%2.%3.%4.%5."/>
      <w:legacy w:legacy="1" w:legacySpace="0" w:legacyIndent="708"/>
      <w:lvlJc w:val="left"/>
      <w:pPr>
        <w:ind w:left="3828" w:hanging="708"/>
      </w:pPr>
    </w:lvl>
    <w:lvl w:ilvl="5">
      <w:start w:val="1"/>
      <w:numFmt w:val="decimal"/>
      <w:pStyle w:val="berschrift6"/>
      <w:lvlText w:val="%1.%2.%3.%4.%5.%6."/>
      <w:legacy w:legacy="1" w:legacySpace="0" w:legacyIndent="708"/>
      <w:lvlJc w:val="left"/>
      <w:pPr>
        <w:ind w:left="4247" w:hanging="708"/>
      </w:pPr>
    </w:lvl>
    <w:lvl w:ilvl="6">
      <w:start w:val="1"/>
      <w:numFmt w:val="decimal"/>
      <w:pStyle w:val="berschrift7"/>
      <w:lvlText w:val="%1.%2.%3.%4.%5.%6.%7."/>
      <w:legacy w:legacy="1" w:legacySpace="0" w:legacyIndent="708"/>
      <w:lvlJc w:val="left"/>
      <w:pPr>
        <w:ind w:left="4956" w:hanging="708"/>
      </w:pPr>
    </w:lvl>
    <w:lvl w:ilvl="7">
      <w:start w:val="1"/>
      <w:numFmt w:val="decimal"/>
      <w:pStyle w:val="berschrift8"/>
      <w:lvlText w:val="%1.%2.%3.%4.%5.%6.%7.%8."/>
      <w:legacy w:legacy="1" w:legacySpace="0" w:legacyIndent="708"/>
      <w:lvlJc w:val="left"/>
      <w:pPr>
        <w:ind w:left="5665" w:hanging="708"/>
      </w:pPr>
    </w:lvl>
    <w:lvl w:ilvl="8">
      <w:start w:val="1"/>
      <w:numFmt w:val="decimal"/>
      <w:pStyle w:val="berschrift9"/>
      <w:lvlText w:val="%1.%2.%3.%4.%5.%6.%7.%8.%9"/>
      <w:legacy w:legacy="1" w:legacySpace="0" w:legacyIndent="708"/>
      <w:lvlJc w:val="left"/>
      <w:pPr>
        <w:ind w:left="6373" w:hanging="708"/>
      </w:pPr>
    </w:lvl>
  </w:abstractNum>
  <w:abstractNum w:abstractNumId="11" w15:restartNumberingAfterBreak="0">
    <w:nsid w:val="05234F1F"/>
    <w:multiLevelType w:val="hybridMultilevel"/>
    <w:tmpl w:val="9B5ECA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1F3065"/>
    <w:multiLevelType w:val="hybridMultilevel"/>
    <w:tmpl w:val="3D1848F8"/>
    <w:lvl w:ilvl="0" w:tplc="B6E01E30">
      <w:start w:val="1"/>
      <w:numFmt w:val="bullet"/>
      <w:lvlText w:val=""/>
      <w:lvlJc w:val="left"/>
      <w:pPr>
        <w:tabs>
          <w:tab w:val="num" w:pos="3203"/>
        </w:tabs>
        <w:ind w:left="3203" w:hanging="360"/>
      </w:pPr>
      <w:rPr>
        <w:rFonts w:ascii="Wingdings" w:hAnsi="Wingdings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2012E1"/>
    <w:multiLevelType w:val="hybridMultilevel"/>
    <w:tmpl w:val="49FCB7FA"/>
    <w:lvl w:ilvl="0" w:tplc="F82EC782">
      <w:start w:val="1"/>
      <w:numFmt w:val="bullet"/>
      <w:pStyle w:val="lijst1niveau2"/>
      <w:lvlText w:val="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3A23AA"/>
    <w:multiLevelType w:val="multilevel"/>
    <w:tmpl w:val="D40C5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19E1DD5"/>
    <w:multiLevelType w:val="multilevel"/>
    <w:tmpl w:val="0413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4913882"/>
    <w:multiLevelType w:val="hybridMultilevel"/>
    <w:tmpl w:val="032C2A34"/>
    <w:lvl w:ilvl="0" w:tplc="7E727B6A">
      <w:start w:val="1"/>
      <w:numFmt w:val="bullet"/>
      <w:lvlText w:val=""/>
      <w:lvlJc w:val="left"/>
      <w:pPr>
        <w:tabs>
          <w:tab w:val="num" w:pos="6605"/>
        </w:tabs>
        <w:ind w:left="6605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BF658A9"/>
    <w:multiLevelType w:val="multilevel"/>
    <w:tmpl w:val="0413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e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201B6791"/>
    <w:multiLevelType w:val="hybridMultilevel"/>
    <w:tmpl w:val="8F647E24"/>
    <w:lvl w:ilvl="0" w:tplc="401AB3CC">
      <w:start w:val="1"/>
      <w:numFmt w:val="bullet"/>
      <w:lvlText w:val=""/>
      <w:lvlJc w:val="left"/>
      <w:pPr>
        <w:tabs>
          <w:tab w:val="num" w:pos="3697"/>
        </w:tabs>
        <w:ind w:left="369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AF6EEB"/>
    <w:multiLevelType w:val="multilevel"/>
    <w:tmpl w:val="0413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3356670"/>
    <w:multiLevelType w:val="hybridMultilevel"/>
    <w:tmpl w:val="5D2002C8"/>
    <w:lvl w:ilvl="0" w:tplc="EECE159C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857"/>
        </w:tabs>
        <w:ind w:left="285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3577"/>
        </w:tabs>
        <w:ind w:left="357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4297"/>
        </w:tabs>
        <w:ind w:left="429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5017"/>
        </w:tabs>
        <w:ind w:left="501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737"/>
        </w:tabs>
        <w:ind w:left="573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6457"/>
        </w:tabs>
        <w:ind w:left="645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7177"/>
        </w:tabs>
        <w:ind w:left="717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897"/>
        </w:tabs>
        <w:ind w:left="7897" w:hanging="360"/>
      </w:pPr>
      <w:rPr>
        <w:rFonts w:ascii="Wingdings" w:hAnsi="Wingdings" w:hint="default"/>
      </w:rPr>
    </w:lvl>
  </w:abstractNum>
  <w:abstractNum w:abstractNumId="21" w15:restartNumberingAfterBreak="0">
    <w:nsid w:val="2A0A6C57"/>
    <w:multiLevelType w:val="multilevel"/>
    <w:tmpl w:val="280A5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0B84904"/>
    <w:multiLevelType w:val="multilevel"/>
    <w:tmpl w:val="6AD0350C"/>
    <w:lvl w:ilvl="0">
      <w:start w:val="1"/>
      <w:numFmt w:val="bullet"/>
      <w:lvlText w:val=""/>
      <w:lvlJc w:val="left"/>
      <w:pPr>
        <w:tabs>
          <w:tab w:val="num" w:pos="3203"/>
        </w:tabs>
        <w:ind w:left="3203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082B72"/>
    <w:multiLevelType w:val="hybridMultilevel"/>
    <w:tmpl w:val="15D875C0"/>
    <w:lvl w:ilvl="0" w:tplc="C9A2E9F6">
      <w:start w:val="1"/>
      <w:numFmt w:val="bullet"/>
      <w:lvlText w:val=""/>
      <w:lvlJc w:val="left"/>
      <w:pPr>
        <w:tabs>
          <w:tab w:val="num" w:pos="2486"/>
        </w:tabs>
        <w:ind w:left="248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3566"/>
        </w:tabs>
        <w:ind w:left="356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4286"/>
        </w:tabs>
        <w:ind w:left="428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5006"/>
        </w:tabs>
        <w:ind w:left="500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5726"/>
        </w:tabs>
        <w:ind w:left="572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6446"/>
        </w:tabs>
        <w:ind w:left="644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7166"/>
        </w:tabs>
        <w:ind w:left="716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7886"/>
        </w:tabs>
        <w:ind w:left="788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8606"/>
        </w:tabs>
        <w:ind w:left="8606" w:hanging="360"/>
      </w:pPr>
      <w:rPr>
        <w:rFonts w:ascii="Wingdings" w:hAnsi="Wingdings" w:hint="default"/>
      </w:rPr>
    </w:lvl>
  </w:abstractNum>
  <w:abstractNum w:abstractNumId="24" w15:restartNumberingAfterBreak="0">
    <w:nsid w:val="33BE2D8B"/>
    <w:multiLevelType w:val="hybridMultilevel"/>
    <w:tmpl w:val="DD0CB940"/>
    <w:lvl w:ilvl="0" w:tplc="49F6CF58">
      <w:start w:val="1"/>
      <w:numFmt w:val="upperRoman"/>
      <w:pStyle w:val="Deel"/>
      <w:lvlText w:val="DEEL 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56058C3"/>
    <w:multiLevelType w:val="multilevel"/>
    <w:tmpl w:val="0413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 w15:restartNumberingAfterBreak="0">
    <w:nsid w:val="356B0375"/>
    <w:multiLevelType w:val="hybridMultilevel"/>
    <w:tmpl w:val="AC62C2AA"/>
    <w:lvl w:ilvl="0" w:tplc="4D10C32E">
      <w:start w:val="1"/>
      <w:numFmt w:val="bullet"/>
      <w:lvlText w:val=""/>
      <w:lvlJc w:val="left"/>
      <w:pPr>
        <w:tabs>
          <w:tab w:val="num" w:pos="10432"/>
        </w:tabs>
        <w:ind w:left="10432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57D32A8"/>
    <w:multiLevelType w:val="multilevel"/>
    <w:tmpl w:val="0413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38752FE7"/>
    <w:multiLevelType w:val="multilevel"/>
    <w:tmpl w:val="0413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391D482A"/>
    <w:multiLevelType w:val="hybridMultilevel"/>
    <w:tmpl w:val="463E0AA6"/>
    <w:lvl w:ilvl="0" w:tplc="CE123032">
      <w:start w:val="1"/>
      <w:numFmt w:val="bullet"/>
      <w:pStyle w:val="Deadline"/>
      <w:lvlText w:val=""/>
      <w:lvlJc w:val="left"/>
      <w:pPr>
        <w:ind w:left="153" w:hanging="360"/>
      </w:pPr>
      <w:rPr>
        <w:rFonts w:ascii="Symbol" w:hAnsi="Symbol" w:hint="default"/>
        <w:color w:val="FF000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C1A7650"/>
    <w:multiLevelType w:val="hybridMultilevel"/>
    <w:tmpl w:val="7CDA4608"/>
    <w:lvl w:ilvl="0" w:tplc="437C7802">
      <w:start w:val="1"/>
      <w:numFmt w:val="bullet"/>
      <w:pStyle w:val="lijst1"/>
      <w:lvlText w:val=""/>
      <w:lvlJc w:val="left"/>
      <w:pPr>
        <w:tabs>
          <w:tab w:val="num" w:pos="1097"/>
        </w:tabs>
        <w:ind w:left="109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CF12DE6"/>
    <w:multiLevelType w:val="multilevel"/>
    <w:tmpl w:val="0413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3D6A5310"/>
    <w:multiLevelType w:val="multilevel"/>
    <w:tmpl w:val="0413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41BA3187"/>
    <w:multiLevelType w:val="hybridMultilevel"/>
    <w:tmpl w:val="6896D1D0"/>
    <w:lvl w:ilvl="0" w:tplc="4C0AB10A">
      <w:start w:val="1"/>
      <w:numFmt w:val="bullet"/>
      <w:lvlText w:val=""/>
      <w:lvlJc w:val="left"/>
      <w:pPr>
        <w:tabs>
          <w:tab w:val="num" w:pos="6605"/>
        </w:tabs>
        <w:ind w:left="6605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4110630"/>
    <w:multiLevelType w:val="hybridMultilevel"/>
    <w:tmpl w:val="872ABD62"/>
    <w:lvl w:ilvl="0" w:tplc="780E17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44B245E"/>
    <w:multiLevelType w:val="hybridMultilevel"/>
    <w:tmpl w:val="6520D94C"/>
    <w:lvl w:ilvl="0" w:tplc="F4D67386">
      <w:start w:val="1"/>
      <w:numFmt w:val="bullet"/>
      <w:pStyle w:val="lijst1niveau3"/>
      <w:lvlText w:val=""/>
      <w:lvlJc w:val="left"/>
      <w:pPr>
        <w:tabs>
          <w:tab w:val="num" w:pos="1494"/>
        </w:tabs>
        <w:ind w:left="1494" w:hanging="360"/>
      </w:pPr>
      <w:rPr>
        <w:rFonts w:ascii="Wingdings" w:hAnsi="Wingdings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5406565"/>
    <w:multiLevelType w:val="hybridMultilevel"/>
    <w:tmpl w:val="5D0E3F00"/>
    <w:lvl w:ilvl="0" w:tplc="8F007F20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6D05BFB"/>
    <w:multiLevelType w:val="hybridMultilevel"/>
    <w:tmpl w:val="6E72A63E"/>
    <w:lvl w:ilvl="0" w:tplc="4836A548">
      <w:start w:val="1"/>
      <w:numFmt w:val="upperRoman"/>
      <w:pStyle w:val="Bijlage"/>
      <w:lvlText w:val="BIJLAGE 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7205EA9"/>
    <w:multiLevelType w:val="multilevel"/>
    <w:tmpl w:val="0413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 w15:restartNumberingAfterBreak="0">
    <w:nsid w:val="48360B69"/>
    <w:multiLevelType w:val="multilevel"/>
    <w:tmpl w:val="6AD0350C"/>
    <w:lvl w:ilvl="0">
      <w:start w:val="1"/>
      <w:numFmt w:val="bullet"/>
      <w:lvlText w:val=""/>
      <w:lvlJc w:val="left"/>
      <w:pPr>
        <w:tabs>
          <w:tab w:val="num" w:pos="3203"/>
        </w:tabs>
        <w:ind w:left="3203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A4F3FEE"/>
    <w:multiLevelType w:val="hybridMultilevel"/>
    <w:tmpl w:val="829AC1E2"/>
    <w:lvl w:ilvl="0" w:tplc="8DFEDF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EB46CBC"/>
    <w:multiLevelType w:val="multilevel"/>
    <w:tmpl w:val="0413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2" w15:restartNumberingAfterBreak="0">
    <w:nsid w:val="6BD62FA6"/>
    <w:multiLevelType w:val="hybridMultilevel"/>
    <w:tmpl w:val="FB0226F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E2330C"/>
    <w:multiLevelType w:val="multilevel"/>
    <w:tmpl w:val="0413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AE48C1"/>
    <w:multiLevelType w:val="hybridMultilevel"/>
    <w:tmpl w:val="A93039B8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046200"/>
    <w:multiLevelType w:val="multilevel"/>
    <w:tmpl w:val="0413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6" w15:restartNumberingAfterBreak="0">
    <w:nsid w:val="7DDC3572"/>
    <w:multiLevelType w:val="hybridMultilevel"/>
    <w:tmpl w:val="3AAE9A3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4801079">
    <w:abstractNumId w:val="10"/>
  </w:num>
  <w:num w:numId="2" w16cid:durableId="254360569">
    <w:abstractNumId w:val="10"/>
  </w:num>
  <w:num w:numId="3" w16cid:durableId="1887792876">
    <w:abstractNumId w:val="10"/>
  </w:num>
  <w:num w:numId="4" w16cid:durableId="2136408733">
    <w:abstractNumId w:val="25"/>
  </w:num>
  <w:num w:numId="5" w16cid:durableId="1432361248">
    <w:abstractNumId w:val="43"/>
  </w:num>
  <w:num w:numId="6" w16cid:durableId="369917746">
    <w:abstractNumId w:val="17"/>
  </w:num>
  <w:num w:numId="7" w16cid:durableId="871576819">
    <w:abstractNumId w:val="9"/>
  </w:num>
  <w:num w:numId="8" w16cid:durableId="950211837">
    <w:abstractNumId w:val="7"/>
  </w:num>
  <w:num w:numId="9" w16cid:durableId="918833300">
    <w:abstractNumId w:val="6"/>
  </w:num>
  <w:num w:numId="10" w16cid:durableId="1836189701">
    <w:abstractNumId w:val="5"/>
  </w:num>
  <w:num w:numId="11" w16cid:durableId="1416053215">
    <w:abstractNumId w:val="4"/>
  </w:num>
  <w:num w:numId="12" w16cid:durableId="939028690">
    <w:abstractNumId w:val="8"/>
  </w:num>
  <w:num w:numId="13" w16cid:durableId="1429305465">
    <w:abstractNumId w:val="3"/>
  </w:num>
  <w:num w:numId="14" w16cid:durableId="1726446501">
    <w:abstractNumId w:val="2"/>
  </w:num>
  <w:num w:numId="15" w16cid:durableId="739058262">
    <w:abstractNumId w:val="1"/>
  </w:num>
  <w:num w:numId="16" w16cid:durableId="1065058260">
    <w:abstractNumId w:val="0"/>
  </w:num>
  <w:num w:numId="17" w16cid:durableId="394355246">
    <w:abstractNumId w:val="30"/>
  </w:num>
  <w:num w:numId="18" w16cid:durableId="51930148">
    <w:abstractNumId w:val="20"/>
  </w:num>
  <w:num w:numId="19" w16cid:durableId="1915116002">
    <w:abstractNumId w:val="23"/>
  </w:num>
  <w:num w:numId="20" w16cid:durableId="1105808079">
    <w:abstractNumId w:val="18"/>
  </w:num>
  <w:num w:numId="21" w16cid:durableId="1890529663">
    <w:abstractNumId w:val="45"/>
  </w:num>
  <w:num w:numId="22" w16cid:durableId="1567228524">
    <w:abstractNumId w:val="32"/>
  </w:num>
  <w:num w:numId="23" w16cid:durableId="545072175">
    <w:abstractNumId w:val="15"/>
  </w:num>
  <w:num w:numId="24" w16cid:durableId="2083870360">
    <w:abstractNumId w:val="13"/>
  </w:num>
  <w:num w:numId="25" w16cid:durableId="1319191282">
    <w:abstractNumId w:val="35"/>
  </w:num>
  <w:num w:numId="26" w16cid:durableId="818228035">
    <w:abstractNumId w:val="12"/>
  </w:num>
  <w:num w:numId="27" w16cid:durableId="1209299425">
    <w:abstractNumId w:val="41"/>
  </w:num>
  <w:num w:numId="28" w16cid:durableId="2075275595">
    <w:abstractNumId w:val="28"/>
  </w:num>
  <w:num w:numId="29" w16cid:durableId="674454150">
    <w:abstractNumId w:val="27"/>
  </w:num>
  <w:num w:numId="30" w16cid:durableId="593979389">
    <w:abstractNumId w:val="19"/>
  </w:num>
  <w:num w:numId="31" w16cid:durableId="1088389053">
    <w:abstractNumId w:val="38"/>
  </w:num>
  <w:num w:numId="32" w16cid:durableId="2033991317">
    <w:abstractNumId w:val="39"/>
  </w:num>
  <w:num w:numId="33" w16cid:durableId="1362709285">
    <w:abstractNumId w:val="22"/>
  </w:num>
  <w:num w:numId="34" w16cid:durableId="1661037814">
    <w:abstractNumId w:val="16"/>
  </w:num>
  <w:num w:numId="35" w16cid:durableId="1596864804">
    <w:abstractNumId w:val="33"/>
  </w:num>
  <w:num w:numId="36" w16cid:durableId="619804574">
    <w:abstractNumId w:val="26"/>
  </w:num>
  <w:num w:numId="37" w16cid:durableId="822966330">
    <w:abstractNumId w:val="31"/>
  </w:num>
  <w:num w:numId="38" w16cid:durableId="394398512">
    <w:abstractNumId w:val="46"/>
  </w:num>
  <w:num w:numId="39" w16cid:durableId="1855805700">
    <w:abstractNumId w:val="44"/>
  </w:num>
  <w:num w:numId="40" w16cid:durableId="112867664">
    <w:abstractNumId w:val="42"/>
  </w:num>
  <w:num w:numId="41" w16cid:durableId="421223587">
    <w:abstractNumId w:val="36"/>
  </w:num>
  <w:num w:numId="42" w16cid:durableId="630132514">
    <w:abstractNumId w:val="11"/>
  </w:num>
  <w:num w:numId="43" w16cid:durableId="166795748">
    <w:abstractNumId w:val="29"/>
  </w:num>
  <w:num w:numId="44" w16cid:durableId="1418332249">
    <w:abstractNumId w:val="37"/>
  </w:num>
  <w:num w:numId="45" w16cid:durableId="1092123542">
    <w:abstractNumId w:val="24"/>
  </w:num>
  <w:num w:numId="46" w16cid:durableId="1975932">
    <w:abstractNumId w:val="34"/>
  </w:num>
  <w:num w:numId="47" w16cid:durableId="1162963935">
    <w:abstractNumId w:val="40"/>
  </w:num>
  <w:num w:numId="48" w16cid:durableId="1998994013">
    <w:abstractNumId w:val="21"/>
  </w:num>
  <w:num w:numId="49" w16cid:durableId="2071225773">
    <w:abstractNumId w:val="14"/>
  </w:num>
  <w:num w:numId="50" w16cid:durableId="1581475794">
    <w:abstractNumId w:val="14"/>
    <w:lvlOverride w:ilvl="1">
      <w:lvl w:ilvl="1">
        <w:numFmt w:val="decimal"/>
        <w:lvlText w:val="%2."/>
        <w:lvlJc w:val="left"/>
      </w:lvl>
    </w:lvlOverride>
  </w:num>
  <w:num w:numId="51" w16cid:durableId="1436054314">
    <w:abstractNumId w:val="14"/>
    <w:lvlOverride w:ilvl="1">
      <w:startOverride w:val="20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 style="mso-wrap-style:none" fillcolor="white">
      <v:fill color="white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260"/>
    <w:rsid w:val="00017901"/>
    <w:rsid w:val="00023F02"/>
    <w:rsid w:val="00026516"/>
    <w:rsid w:val="00032B45"/>
    <w:rsid w:val="00043CFE"/>
    <w:rsid w:val="000473C3"/>
    <w:rsid w:val="000506B3"/>
    <w:rsid w:val="00055143"/>
    <w:rsid w:val="000719F1"/>
    <w:rsid w:val="00072948"/>
    <w:rsid w:val="00094A6C"/>
    <w:rsid w:val="00122CA9"/>
    <w:rsid w:val="0014241B"/>
    <w:rsid w:val="001433AB"/>
    <w:rsid w:val="00166997"/>
    <w:rsid w:val="00171D74"/>
    <w:rsid w:val="00175C94"/>
    <w:rsid w:val="00190026"/>
    <w:rsid w:val="0019343A"/>
    <w:rsid w:val="001B3BF3"/>
    <w:rsid w:val="001B6737"/>
    <w:rsid w:val="001C4692"/>
    <w:rsid w:val="001F50DF"/>
    <w:rsid w:val="002268E8"/>
    <w:rsid w:val="00242A25"/>
    <w:rsid w:val="00257BB7"/>
    <w:rsid w:val="00260EAF"/>
    <w:rsid w:val="00267062"/>
    <w:rsid w:val="00267C4D"/>
    <w:rsid w:val="0027257E"/>
    <w:rsid w:val="00287E76"/>
    <w:rsid w:val="002A5122"/>
    <w:rsid w:val="002B776B"/>
    <w:rsid w:val="003319E9"/>
    <w:rsid w:val="00333F23"/>
    <w:rsid w:val="00335FA5"/>
    <w:rsid w:val="0038140D"/>
    <w:rsid w:val="00390DAF"/>
    <w:rsid w:val="00391047"/>
    <w:rsid w:val="003A09A0"/>
    <w:rsid w:val="003C6983"/>
    <w:rsid w:val="003E498C"/>
    <w:rsid w:val="004013D8"/>
    <w:rsid w:val="00415F69"/>
    <w:rsid w:val="004237A5"/>
    <w:rsid w:val="00426311"/>
    <w:rsid w:val="00435A7C"/>
    <w:rsid w:val="0047174C"/>
    <w:rsid w:val="00484E40"/>
    <w:rsid w:val="00487502"/>
    <w:rsid w:val="004A31B3"/>
    <w:rsid w:val="004A39E6"/>
    <w:rsid w:val="004A4566"/>
    <w:rsid w:val="004A6129"/>
    <w:rsid w:val="004B2E48"/>
    <w:rsid w:val="004D44EE"/>
    <w:rsid w:val="004D64C3"/>
    <w:rsid w:val="004E75A4"/>
    <w:rsid w:val="004F15F1"/>
    <w:rsid w:val="004F3BBC"/>
    <w:rsid w:val="00501B1E"/>
    <w:rsid w:val="005471AD"/>
    <w:rsid w:val="005671FC"/>
    <w:rsid w:val="00572E5A"/>
    <w:rsid w:val="005A0435"/>
    <w:rsid w:val="005B387B"/>
    <w:rsid w:val="005B662A"/>
    <w:rsid w:val="005D0E1A"/>
    <w:rsid w:val="005F59CB"/>
    <w:rsid w:val="00630976"/>
    <w:rsid w:val="006365E6"/>
    <w:rsid w:val="00644E4C"/>
    <w:rsid w:val="00651B9C"/>
    <w:rsid w:val="00691BC1"/>
    <w:rsid w:val="006A235C"/>
    <w:rsid w:val="006C3CD8"/>
    <w:rsid w:val="006D1C04"/>
    <w:rsid w:val="006F1814"/>
    <w:rsid w:val="007128ED"/>
    <w:rsid w:val="0071299F"/>
    <w:rsid w:val="007233A4"/>
    <w:rsid w:val="007B225D"/>
    <w:rsid w:val="007E7690"/>
    <w:rsid w:val="00822B8F"/>
    <w:rsid w:val="00837578"/>
    <w:rsid w:val="00862567"/>
    <w:rsid w:val="00870B24"/>
    <w:rsid w:val="00881643"/>
    <w:rsid w:val="00896EC3"/>
    <w:rsid w:val="008A461A"/>
    <w:rsid w:val="008D4821"/>
    <w:rsid w:val="008D6D10"/>
    <w:rsid w:val="008F10E8"/>
    <w:rsid w:val="00904D4C"/>
    <w:rsid w:val="00923B70"/>
    <w:rsid w:val="00940F9D"/>
    <w:rsid w:val="009505A6"/>
    <w:rsid w:val="0097034F"/>
    <w:rsid w:val="00977095"/>
    <w:rsid w:val="009B569B"/>
    <w:rsid w:val="009E1C6C"/>
    <w:rsid w:val="009F75A6"/>
    <w:rsid w:val="00A07AF7"/>
    <w:rsid w:val="00A17523"/>
    <w:rsid w:val="00A623A3"/>
    <w:rsid w:val="00A70959"/>
    <w:rsid w:val="00AB295E"/>
    <w:rsid w:val="00AC09E5"/>
    <w:rsid w:val="00B04BA8"/>
    <w:rsid w:val="00B1448E"/>
    <w:rsid w:val="00B238BF"/>
    <w:rsid w:val="00B30977"/>
    <w:rsid w:val="00B34084"/>
    <w:rsid w:val="00B408E3"/>
    <w:rsid w:val="00B42887"/>
    <w:rsid w:val="00B840DC"/>
    <w:rsid w:val="00B966EB"/>
    <w:rsid w:val="00B97C41"/>
    <w:rsid w:val="00BA1418"/>
    <w:rsid w:val="00BC6214"/>
    <w:rsid w:val="00BF576F"/>
    <w:rsid w:val="00C30F6A"/>
    <w:rsid w:val="00C63260"/>
    <w:rsid w:val="00C660F1"/>
    <w:rsid w:val="00C719BB"/>
    <w:rsid w:val="00C906D6"/>
    <w:rsid w:val="00C920AA"/>
    <w:rsid w:val="00CA2D4C"/>
    <w:rsid w:val="00CC5353"/>
    <w:rsid w:val="00CE2952"/>
    <w:rsid w:val="00CE3B71"/>
    <w:rsid w:val="00CE453E"/>
    <w:rsid w:val="00D4684E"/>
    <w:rsid w:val="00D47CEB"/>
    <w:rsid w:val="00D47FA1"/>
    <w:rsid w:val="00D55FBE"/>
    <w:rsid w:val="00D66B65"/>
    <w:rsid w:val="00D81472"/>
    <w:rsid w:val="00D859DC"/>
    <w:rsid w:val="00DA07EB"/>
    <w:rsid w:val="00DB0768"/>
    <w:rsid w:val="00DB0B03"/>
    <w:rsid w:val="00DD3570"/>
    <w:rsid w:val="00DD3BF3"/>
    <w:rsid w:val="00DD5B27"/>
    <w:rsid w:val="00E01C85"/>
    <w:rsid w:val="00E372CF"/>
    <w:rsid w:val="00E4310E"/>
    <w:rsid w:val="00E5110C"/>
    <w:rsid w:val="00E55F24"/>
    <w:rsid w:val="00E775C6"/>
    <w:rsid w:val="00E92DB2"/>
    <w:rsid w:val="00EB1A9D"/>
    <w:rsid w:val="00EC3F7A"/>
    <w:rsid w:val="00EC7409"/>
    <w:rsid w:val="00ED560A"/>
    <w:rsid w:val="00EF3EF0"/>
    <w:rsid w:val="00F0203B"/>
    <w:rsid w:val="00F16ECA"/>
    <w:rsid w:val="00F434C3"/>
    <w:rsid w:val="00F64265"/>
    <w:rsid w:val="00F644FB"/>
    <w:rsid w:val="00F750BB"/>
    <w:rsid w:val="00F82DDC"/>
    <w:rsid w:val="00F8570F"/>
    <w:rsid w:val="00FB4F93"/>
    <w:rsid w:val="00FB7232"/>
    <w:rsid w:val="00FD5E25"/>
    <w:rsid w:val="00FD75A1"/>
    <w:rsid w:val="00FF0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wrap-style:none" fillcolor="white">
      <v:fill color="white"/>
      <v:textbox style="mso-fit-shape-to-text:t"/>
    </o:shapedefaults>
    <o:shapelayout v:ext="edit">
      <o:idmap v:ext="edit" data="2"/>
    </o:shapelayout>
  </w:shapeDefaults>
  <w:decimalSymbol w:val=","/>
  <w:listSeparator w:val=";"/>
  <w14:docId w14:val="2201D77F"/>
  <w15:docId w15:val="{E940001F-D6B1-46A4-AC51-67A700923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84E40"/>
    <w:pPr>
      <w:overflowPunct w:val="0"/>
      <w:autoSpaceDE w:val="0"/>
      <w:autoSpaceDN w:val="0"/>
      <w:adjustRightInd w:val="0"/>
      <w:spacing w:line="264" w:lineRule="auto"/>
      <w:textAlignment w:val="baseline"/>
    </w:pPr>
    <w:rPr>
      <w:rFonts w:ascii="Arial" w:hAnsi="Arial"/>
      <w:lang w:val="nl-NL" w:eastAsia="nl-NL"/>
    </w:rPr>
  </w:style>
  <w:style w:type="paragraph" w:styleId="berschrift1">
    <w:name w:val="heading 1"/>
    <w:basedOn w:val="Standard"/>
    <w:next w:val="Standard"/>
    <w:link w:val="berschrift1Zchn"/>
    <w:qFormat/>
    <w:pPr>
      <w:keepNext/>
      <w:numPr>
        <w:numId w:val="1"/>
      </w:numPr>
      <w:spacing w:before="480" w:after="60"/>
      <w:outlineLvl w:val="0"/>
    </w:pPr>
    <w:rPr>
      <w:b/>
      <w:kern w:val="28"/>
      <w:sz w:val="24"/>
    </w:rPr>
  </w:style>
  <w:style w:type="paragraph" w:styleId="berschrift2">
    <w:name w:val="heading 2"/>
    <w:basedOn w:val="Standard"/>
    <w:next w:val="Standard"/>
    <w:link w:val="berschrift2Zchn"/>
    <w:qFormat/>
    <w:pPr>
      <w:keepNext/>
      <w:numPr>
        <w:ilvl w:val="1"/>
        <w:numId w:val="1"/>
      </w:numPr>
      <w:spacing w:before="240" w:after="60"/>
      <w:outlineLvl w:val="1"/>
    </w:pPr>
    <w:rPr>
      <w:b/>
      <w:i/>
      <w:sz w:val="22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240" w:after="60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60"/>
      <w:ind w:hanging="853"/>
      <w:outlineLvl w:val="3"/>
    </w:pPr>
    <w:rPr>
      <w:i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60"/>
      <w:ind w:hanging="999"/>
      <w:outlineLvl w:val="4"/>
    </w:p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60" w:after="60"/>
      <w:ind w:hanging="709"/>
      <w:outlineLvl w:val="5"/>
    </w:pPr>
    <w:rPr>
      <w:i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60" w:after="60"/>
      <w:ind w:hanging="709"/>
      <w:outlineLvl w:val="6"/>
    </w:p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60" w:after="60"/>
      <w:ind w:hanging="709"/>
      <w:outlineLvl w:val="7"/>
    </w:pPr>
    <w:rPr>
      <w:i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60" w:after="60"/>
      <w:ind w:hanging="709"/>
      <w:outlineLvl w:val="8"/>
    </w:pPr>
    <w:rPr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link w:val="TitelZchn"/>
    <w:qFormat/>
    <w:pPr>
      <w:spacing w:before="240" w:after="480"/>
      <w:jc w:val="center"/>
    </w:pPr>
    <w:rPr>
      <w:b/>
      <w:kern w:val="28"/>
      <w:sz w:val="36"/>
    </w:rPr>
  </w:style>
  <w:style w:type="paragraph" w:customStyle="1" w:styleId="lijst1">
    <w:name w:val="lijst1"/>
    <w:basedOn w:val="Standard"/>
    <w:rsid w:val="00122CA9"/>
    <w:pPr>
      <w:numPr>
        <w:numId w:val="17"/>
      </w:numPr>
      <w:tabs>
        <w:tab w:val="clear" w:pos="1097"/>
        <w:tab w:val="num" w:pos="567"/>
      </w:tabs>
      <w:ind w:left="567" w:hanging="567"/>
    </w:p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CE2952"/>
    <w:rPr>
      <w:rFonts w:ascii="Arial" w:hAnsi="Arial"/>
      <w:b/>
      <w:sz w:val="18"/>
    </w:rPr>
  </w:style>
  <w:style w:type="paragraph" w:styleId="Umschlagadresse">
    <w:name w:val="envelope address"/>
    <w:basedOn w:val="Standard"/>
    <w:semiHidden/>
    <w:pPr>
      <w:framePr w:w="7920" w:h="1980" w:hRule="exact" w:hSpace="141" w:wrap="auto" w:hAnchor="page" w:xAlign="center" w:yAlign="bottom"/>
      <w:ind w:left="2880"/>
    </w:pPr>
    <w:rPr>
      <w:sz w:val="24"/>
    </w:rPr>
  </w:style>
  <w:style w:type="paragraph" w:customStyle="1" w:styleId="lijstinspr2">
    <w:name w:val="lijstinspr2"/>
    <w:basedOn w:val="Standard"/>
    <w:semiHidden/>
    <w:rsid w:val="00122CA9"/>
    <w:pPr>
      <w:ind w:left="1985"/>
    </w:pPr>
  </w:style>
  <w:style w:type="paragraph" w:customStyle="1" w:styleId="aanwezig">
    <w:name w:val="aanwezig"/>
    <w:basedOn w:val="Standard"/>
    <w:semiHidden/>
    <w:pPr>
      <w:spacing w:after="120"/>
      <w:ind w:left="1701" w:hanging="1701"/>
    </w:pPr>
    <w:rPr>
      <w:i/>
    </w:rPr>
  </w:style>
  <w:style w:type="paragraph" w:customStyle="1" w:styleId="tekst5">
    <w:name w:val="tekst5"/>
    <w:basedOn w:val="Standard"/>
    <w:semiHidden/>
    <w:pPr>
      <w:ind w:left="3828"/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numbering" w:styleId="111111">
    <w:name w:val="Outline List 2"/>
    <w:basedOn w:val="KeineListe"/>
    <w:semiHidden/>
    <w:rsid w:val="005A0435"/>
    <w:pPr>
      <w:numPr>
        <w:numId w:val="4"/>
      </w:numPr>
    </w:pPr>
  </w:style>
  <w:style w:type="numbering" w:styleId="1ai">
    <w:name w:val="Outline List 1"/>
    <w:basedOn w:val="KeineListe"/>
    <w:semiHidden/>
    <w:rsid w:val="005A0435"/>
    <w:pPr>
      <w:numPr>
        <w:numId w:val="5"/>
      </w:numPr>
    </w:pPr>
  </w:style>
  <w:style w:type="table" w:styleId="Tabelle3D-Effekt1">
    <w:name w:val="Table 3D effects 1"/>
    <w:basedOn w:val="NormaleTabelle"/>
    <w:semiHidden/>
    <w:rsid w:val="005A0435"/>
    <w:pPr>
      <w:overflowPunct w:val="0"/>
      <w:autoSpaceDE w:val="0"/>
      <w:autoSpaceDN w:val="0"/>
      <w:adjustRightInd w:val="0"/>
      <w:textAlignment w:val="baseline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5A0435"/>
    <w:pPr>
      <w:overflowPunct w:val="0"/>
      <w:autoSpaceDE w:val="0"/>
      <w:autoSpaceDN w:val="0"/>
      <w:adjustRightInd w:val="0"/>
      <w:textAlignment w:val="baseline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5A0435"/>
    <w:pPr>
      <w:overflowPunct w:val="0"/>
      <w:autoSpaceDE w:val="0"/>
      <w:autoSpaceDN w:val="0"/>
      <w:adjustRightInd w:val="0"/>
      <w:textAlignment w:val="baseline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nrede">
    <w:name w:val="Salutation"/>
    <w:basedOn w:val="Standard"/>
    <w:next w:val="Standard"/>
    <w:semiHidden/>
    <w:rsid w:val="005A0435"/>
  </w:style>
  <w:style w:type="paragraph" w:styleId="Gruformel">
    <w:name w:val="Closing"/>
    <w:basedOn w:val="Standard"/>
    <w:semiHidden/>
    <w:rsid w:val="005A0435"/>
    <w:pPr>
      <w:ind w:left="4252"/>
    </w:pPr>
  </w:style>
  <w:style w:type="paragraph" w:styleId="Umschlagabsenderadresse">
    <w:name w:val="envelope return"/>
    <w:basedOn w:val="Standard"/>
    <w:semiHidden/>
    <w:rsid w:val="005A0435"/>
    <w:rPr>
      <w:rFonts w:cs="Arial"/>
    </w:rPr>
  </w:style>
  <w:style w:type="numbering" w:styleId="ArtikelAbschnitt">
    <w:name w:val="Outline List 3"/>
    <w:basedOn w:val="KeineListe"/>
    <w:semiHidden/>
    <w:rsid w:val="005A0435"/>
    <w:pPr>
      <w:numPr>
        <w:numId w:val="6"/>
      </w:numPr>
    </w:pPr>
  </w:style>
  <w:style w:type="paragraph" w:styleId="Nachrichtenkopf">
    <w:name w:val="Message Header"/>
    <w:basedOn w:val="Standard"/>
    <w:semiHidden/>
    <w:rsid w:val="005A043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Blocktext">
    <w:name w:val="Block Text"/>
    <w:basedOn w:val="Standard"/>
    <w:semiHidden/>
    <w:rsid w:val="005A0435"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  <w:rsid w:val="005A0435"/>
  </w:style>
  <w:style w:type="table" w:styleId="TabelleEinfach1">
    <w:name w:val="Table Simple 1"/>
    <w:basedOn w:val="NormaleTabelle"/>
    <w:semiHidden/>
    <w:rsid w:val="005A043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5A0435"/>
    <w:pPr>
      <w:overflowPunct w:val="0"/>
      <w:autoSpaceDE w:val="0"/>
      <w:autoSpaceDN w:val="0"/>
      <w:adjustRightInd w:val="0"/>
      <w:textAlignment w:val="baseline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5A043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Aktuell">
    <w:name w:val="Table Contemporary"/>
    <w:basedOn w:val="NormaleTabelle"/>
    <w:semiHidden/>
    <w:rsid w:val="005A0435"/>
    <w:pPr>
      <w:overflowPunct w:val="0"/>
      <w:autoSpaceDE w:val="0"/>
      <w:autoSpaceDN w:val="0"/>
      <w:adjustRightInd w:val="0"/>
      <w:textAlignment w:val="baseline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legant">
    <w:name w:val="Table Elegant"/>
    <w:basedOn w:val="NormaleTabelle"/>
    <w:semiHidden/>
    <w:rsid w:val="005A0435"/>
    <w:pPr>
      <w:overflowPunct w:val="0"/>
      <w:autoSpaceDE w:val="0"/>
      <w:autoSpaceDN w:val="0"/>
      <w:adjustRightInd w:val="0"/>
      <w:textAlignment w:val="baseline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-Signatur">
    <w:name w:val="E-mail Signature"/>
    <w:basedOn w:val="Standard"/>
    <w:semiHidden/>
    <w:rsid w:val="005A0435"/>
  </w:style>
  <w:style w:type="character" w:styleId="BesuchterLink">
    <w:name w:val="FollowedHyperlink"/>
    <w:basedOn w:val="Absatz-Standardschriftart"/>
    <w:semiHidden/>
    <w:rsid w:val="005A0435"/>
    <w:rPr>
      <w:color w:val="606420"/>
      <w:u w:val="single"/>
    </w:rPr>
  </w:style>
  <w:style w:type="paragraph" w:styleId="Unterschrift">
    <w:name w:val="Signature"/>
    <w:basedOn w:val="Standard"/>
    <w:semiHidden/>
    <w:rsid w:val="005A0435"/>
    <w:pPr>
      <w:ind w:left="4252"/>
    </w:pPr>
  </w:style>
  <w:style w:type="paragraph" w:styleId="HTMLVorformatiert">
    <w:name w:val="HTML Preformatted"/>
    <w:basedOn w:val="Standard"/>
    <w:semiHidden/>
    <w:rsid w:val="005A0435"/>
    <w:rPr>
      <w:rFonts w:ascii="Courier New" w:hAnsi="Courier New" w:cs="Courier New"/>
    </w:rPr>
  </w:style>
  <w:style w:type="character" w:styleId="HTMLCode">
    <w:name w:val="HTML Code"/>
    <w:basedOn w:val="Absatz-Standardschriftart"/>
    <w:semiHidden/>
    <w:rsid w:val="005A043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bsatz-Standardschriftart"/>
    <w:semiHidden/>
    <w:rsid w:val="005A0435"/>
    <w:rPr>
      <w:i/>
      <w:iCs/>
    </w:rPr>
  </w:style>
  <w:style w:type="character" w:styleId="HTMLVariable">
    <w:name w:val="HTML Variable"/>
    <w:basedOn w:val="Absatz-Standardschriftart"/>
    <w:semiHidden/>
    <w:rsid w:val="005A0435"/>
    <w:rPr>
      <w:i/>
      <w:iCs/>
    </w:rPr>
  </w:style>
  <w:style w:type="character" w:styleId="HTMLAkronym">
    <w:name w:val="HTML Acronym"/>
    <w:basedOn w:val="Absatz-Standardschriftart"/>
    <w:semiHidden/>
    <w:rsid w:val="005A0435"/>
  </w:style>
  <w:style w:type="paragraph" w:styleId="HTMLAdresse">
    <w:name w:val="HTML Address"/>
    <w:basedOn w:val="Standard"/>
    <w:semiHidden/>
    <w:rsid w:val="005A0435"/>
    <w:rPr>
      <w:i/>
      <w:iCs/>
    </w:rPr>
  </w:style>
  <w:style w:type="character" w:styleId="HTMLZitat">
    <w:name w:val="HTML Cite"/>
    <w:basedOn w:val="Absatz-Standardschriftart"/>
    <w:semiHidden/>
    <w:rsid w:val="005A0435"/>
    <w:rPr>
      <w:i/>
      <w:iCs/>
    </w:rPr>
  </w:style>
  <w:style w:type="character" w:styleId="HTMLSchreibmaschine">
    <w:name w:val="HTML Typewriter"/>
    <w:basedOn w:val="Absatz-Standardschriftart"/>
    <w:semiHidden/>
    <w:rsid w:val="005A0435"/>
    <w:rPr>
      <w:rFonts w:ascii="Courier New" w:hAnsi="Courier New" w:cs="Courier New"/>
      <w:sz w:val="20"/>
      <w:szCs w:val="20"/>
    </w:rPr>
  </w:style>
  <w:style w:type="character" w:styleId="HTMLTastatur">
    <w:name w:val="HTML Keyboard"/>
    <w:basedOn w:val="Absatz-Standardschriftart"/>
    <w:semiHidden/>
    <w:rsid w:val="005A0435"/>
    <w:rPr>
      <w:rFonts w:ascii="Courier New" w:hAnsi="Courier New" w:cs="Courier New"/>
      <w:sz w:val="20"/>
      <w:szCs w:val="20"/>
    </w:rPr>
  </w:style>
  <w:style w:type="character" w:styleId="HTMLBeispiel">
    <w:name w:val="HTML Sample"/>
    <w:basedOn w:val="Absatz-Standardschriftart"/>
    <w:semiHidden/>
    <w:rsid w:val="005A0435"/>
    <w:rPr>
      <w:rFonts w:ascii="Courier New" w:hAnsi="Courier New" w:cs="Courier New"/>
    </w:rPr>
  </w:style>
  <w:style w:type="character" w:styleId="Hyperlink">
    <w:name w:val="Hyperlink"/>
    <w:basedOn w:val="Absatz-Standardschriftart"/>
    <w:rsid w:val="005A0435"/>
    <w:rPr>
      <w:color w:val="0000FF"/>
      <w:u w:val="single"/>
    </w:rPr>
  </w:style>
  <w:style w:type="table" w:styleId="TabelleKlassisch1">
    <w:name w:val="Table Classic 1"/>
    <w:basedOn w:val="NormaleTabelle"/>
    <w:semiHidden/>
    <w:rsid w:val="005A043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5A043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5A0435"/>
    <w:pPr>
      <w:overflowPunct w:val="0"/>
      <w:autoSpaceDE w:val="0"/>
      <w:autoSpaceDN w:val="0"/>
      <w:adjustRightInd w:val="0"/>
      <w:textAlignment w:val="baseline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5A043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5A0435"/>
    <w:pPr>
      <w:overflowPunct w:val="0"/>
      <w:autoSpaceDE w:val="0"/>
      <w:autoSpaceDN w:val="0"/>
      <w:adjustRightInd w:val="0"/>
      <w:textAlignment w:val="baseline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5A0435"/>
    <w:pPr>
      <w:overflowPunct w:val="0"/>
      <w:autoSpaceDE w:val="0"/>
      <w:autoSpaceDN w:val="0"/>
      <w:adjustRightInd w:val="0"/>
      <w:textAlignment w:val="baseline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5A043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Liste">
    <w:name w:val="List"/>
    <w:basedOn w:val="Standard"/>
    <w:semiHidden/>
    <w:rsid w:val="005A0435"/>
    <w:pPr>
      <w:ind w:left="283" w:hanging="283"/>
    </w:pPr>
  </w:style>
  <w:style w:type="paragraph" w:styleId="Liste2">
    <w:name w:val="List 2"/>
    <w:basedOn w:val="Standard"/>
    <w:semiHidden/>
    <w:rsid w:val="005A0435"/>
    <w:pPr>
      <w:ind w:left="566" w:hanging="283"/>
    </w:pPr>
  </w:style>
  <w:style w:type="paragraph" w:styleId="Liste3">
    <w:name w:val="List 3"/>
    <w:basedOn w:val="Standard"/>
    <w:semiHidden/>
    <w:rsid w:val="005A0435"/>
    <w:pPr>
      <w:ind w:left="849" w:hanging="283"/>
    </w:pPr>
  </w:style>
  <w:style w:type="paragraph" w:styleId="Liste4">
    <w:name w:val="List 4"/>
    <w:basedOn w:val="Standard"/>
    <w:semiHidden/>
    <w:rsid w:val="005A0435"/>
    <w:pPr>
      <w:ind w:left="1132" w:hanging="283"/>
    </w:pPr>
  </w:style>
  <w:style w:type="paragraph" w:styleId="Liste5">
    <w:name w:val="List 5"/>
    <w:basedOn w:val="Standard"/>
    <w:semiHidden/>
    <w:rsid w:val="005A0435"/>
    <w:pPr>
      <w:ind w:left="1415" w:hanging="283"/>
    </w:pPr>
  </w:style>
  <w:style w:type="paragraph" w:styleId="Aufzhlungszeichen">
    <w:name w:val="List Bullet"/>
    <w:basedOn w:val="Standard"/>
    <w:semiHidden/>
    <w:rsid w:val="005A0435"/>
    <w:pPr>
      <w:numPr>
        <w:numId w:val="7"/>
      </w:numPr>
    </w:pPr>
  </w:style>
  <w:style w:type="paragraph" w:styleId="Aufzhlungszeichen2">
    <w:name w:val="List Bullet 2"/>
    <w:basedOn w:val="Standard"/>
    <w:semiHidden/>
    <w:rsid w:val="005A0435"/>
    <w:pPr>
      <w:numPr>
        <w:numId w:val="8"/>
      </w:numPr>
    </w:pPr>
  </w:style>
  <w:style w:type="paragraph" w:styleId="Aufzhlungszeichen3">
    <w:name w:val="List Bullet 3"/>
    <w:basedOn w:val="Standard"/>
    <w:semiHidden/>
    <w:rsid w:val="005A0435"/>
    <w:pPr>
      <w:numPr>
        <w:numId w:val="9"/>
      </w:numPr>
    </w:pPr>
  </w:style>
  <w:style w:type="paragraph" w:styleId="Aufzhlungszeichen4">
    <w:name w:val="List Bullet 4"/>
    <w:basedOn w:val="Standard"/>
    <w:semiHidden/>
    <w:rsid w:val="005A0435"/>
    <w:pPr>
      <w:numPr>
        <w:numId w:val="10"/>
      </w:numPr>
    </w:pPr>
  </w:style>
  <w:style w:type="paragraph" w:styleId="Aufzhlungszeichen5">
    <w:name w:val="List Bullet 5"/>
    <w:basedOn w:val="Standard"/>
    <w:semiHidden/>
    <w:rsid w:val="005A0435"/>
    <w:pPr>
      <w:numPr>
        <w:numId w:val="11"/>
      </w:numPr>
    </w:pPr>
  </w:style>
  <w:style w:type="paragraph" w:styleId="Listennummer">
    <w:name w:val="List Number"/>
    <w:basedOn w:val="Standard"/>
    <w:semiHidden/>
    <w:rsid w:val="005A0435"/>
    <w:pPr>
      <w:numPr>
        <w:numId w:val="12"/>
      </w:numPr>
    </w:pPr>
  </w:style>
  <w:style w:type="paragraph" w:styleId="Listennummer2">
    <w:name w:val="List Number 2"/>
    <w:basedOn w:val="Standard"/>
    <w:semiHidden/>
    <w:rsid w:val="005A0435"/>
    <w:pPr>
      <w:numPr>
        <w:numId w:val="13"/>
      </w:numPr>
    </w:pPr>
  </w:style>
  <w:style w:type="paragraph" w:styleId="Listennummer3">
    <w:name w:val="List Number 3"/>
    <w:basedOn w:val="Standard"/>
    <w:semiHidden/>
    <w:rsid w:val="005A0435"/>
    <w:pPr>
      <w:numPr>
        <w:numId w:val="14"/>
      </w:numPr>
    </w:pPr>
  </w:style>
  <w:style w:type="paragraph" w:styleId="Listennummer4">
    <w:name w:val="List Number 4"/>
    <w:basedOn w:val="Standard"/>
    <w:semiHidden/>
    <w:rsid w:val="005A0435"/>
    <w:pPr>
      <w:numPr>
        <w:numId w:val="15"/>
      </w:numPr>
    </w:pPr>
  </w:style>
  <w:style w:type="paragraph" w:styleId="Listennummer5">
    <w:name w:val="List Number 5"/>
    <w:basedOn w:val="Standard"/>
    <w:semiHidden/>
    <w:rsid w:val="005A0435"/>
    <w:pPr>
      <w:numPr>
        <w:numId w:val="16"/>
      </w:numPr>
    </w:pPr>
  </w:style>
  <w:style w:type="paragraph" w:styleId="Listenfortsetzung">
    <w:name w:val="List Continue"/>
    <w:basedOn w:val="Standard"/>
    <w:semiHidden/>
    <w:rsid w:val="005A0435"/>
    <w:pPr>
      <w:spacing w:after="120"/>
      <w:ind w:left="283"/>
    </w:pPr>
  </w:style>
  <w:style w:type="paragraph" w:styleId="Listenfortsetzung2">
    <w:name w:val="List Continue 2"/>
    <w:basedOn w:val="Standard"/>
    <w:semiHidden/>
    <w:rsid w:val="005A0435"/>
    <w:pPr>
      <w:spacing w:after="120"/>
      <w:ind w:left="566"/>
    </w:pPr>
  </w:style>
  <w:style w:type="paragraph" w:styleId="Listenfortsetzung3">
    <w:name w:val="List Continue 3"/>
    <w:basedOn w:val="Standard"/>
    <w:semiHidden/>
    <w:rsid w:val="005A0435"/>
    <w:pPr>
      <w:spacing w:after="120"/>
      <w:ind w:left="849"/>
    </w:pPr>
  </w:style>
  <w:style w:type="paragraph" w:styleId="Listenfortsetzung4">
    <w:name w:val="List Continue 4"/>
    <w:basedOn w:val="Standard"/>
    <w:semiHidden/>
    <w:rsid w:val="005A0435"/>
    <w:pPr>
      <w:spacing w:after="120"/>
      <w:ind w:left="1132"/>
    </w:pPr>
  </w:style>
  <w:style w:type="paragraph" w:styleId="Listenfortsetzung5">
    <w:name w:val="List Continue 5"/>
    <w:basedOn w:val="Standard"/>
    <w:semiHidden/>
    <w:rsid w:val="005A0435"/>
    <w:pPr>
      <w:spacing w:after="120"/>
      <w:ind w:left="1415"/>
    </w:pPr>
  </w:style>
  <w:style w:type="character" w:styleId="Hervorhebung">
    <w:name w:val="Emphasis"/>
    <w:basedOn w:val="Absatz-Standardschriftart"/>
    <w:rsid w:val="005A0435"/>
    <w:rPr>
      <w:i/>
      <w:iCs/>
    </w:rPr>
  </w:style>
  <w:style w:type="paragraph" w:styleId="StandardWeb">
    <w:name w:val="Normal (Web)"/>
    <w:basedOn w:val="Standard"/>
    <w:semiHidden/>
    <w:rsid w:val="005A0435"/>
    <w:rPr>
      <w:rFonts w:ascii="Times New Roman" w:hAnsi="Times New Roman"/>
      <w:sz w:val="24"/>
      <w:szCs w:val="24"/>
    </w:rPr>
  </w:style>
  <w:style w:type="paragraph" w:styleId="Fu-Endnotenberschrift">
    <w:name w:val="Note Heading"/>
    <w:basedOn w:val="Standard"/>
    <w:next w:val="Standard"/>
    <w:semiHidden/>
    <w:rsid w:val="005A0435"/>
  </w:style>
  <w:style w:type="paragraph" w:styleId="Textkrper">
    <w:name w:val="Body Text"/>
    <w:basedOn w:val="Standard"/>
    <w:semiHidden/>
    <w:rsid w:val="005A0435"/>
    <w:pPr>
      <w:spacing w:after="120"/>
    </w:pPr>
  </w:style>
  <w:style w:type="paragraph" w:styleId="Textkrper2">
    <w:name w:val="Body Text 2"/>
    <w:basedOn w:val="Standard"/>
    <w:semiHidden/>
    <w:rsid w:val="005A0435"/>
    <w:pPr>
      <w:spacing w:after="120" w:line="480" w:lineRule="auto"/>
    </w:pPr>
  </w:style>
  <w:style w:type="paragraph" w:styleId="Textkrper3">
    <w:name w:val="Body Text 3"/>
    <w:basedOn w:val="Standard"/>
    <w:semiHidden/>
    <w:rsid w:val="005A0435"/>
    <w:pPr>
      <w:spacing w:after="120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5A0435"/>
    <w:pPr>
      <w:ind w:firstLine="210"/>
    </w:pPr>
  </w:style>
  <w:style w:type="paragraph" w:styleId="Textkrper-Zeileneinzug">
    <w:name w:val="Body Text Indent"/>
    <w:basedOn w:val="Standard"/>
    <w:semiHidden/>
    <w:rsid w:val="005A0435"/>
    <w:pPr>
      <w:spacing w:after="120"/>
      <w:ind w:left="283"/>
    </w:pPr>
  </w:style>
  <w:style w:type="paragraph" w:styleId="Textkrper-Erstzeileneinzug2">
    <w:name w:val="Body Text First Indent 2"/>
    <w:basedOn w:val="Textkrper-Zeileneinzug"/>
    <w:semiHidden/>
    <w:rsid w:val="005A0435"/>
    <w:pPr>
      <w:ind w:firstLine="210"/>
    </w:pPr>
  </w:style>
  <w:style w:type="paragraph" w:styleId="Textkrper-Einzug2">
    <w:name w:val="Body Text Indent 2"/>
    <w:basedOn w:val="Standard"/>
    <w:semiHidden/>
    <w:rsid w:val="005A0435"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rsid w:val="005A0435"/>
    <w:pPr>
      <w:spacing w:after="120"/>
      <w:ind w:left="283"/>
    </w:pPr>
    <w:rPr>
      <w:sz w:val="16"/>
      <w:szCs w:val="16"/>
    </w:rPr>
  </w:style>
  <w:style w:type="table" w:styleId="TabelleProfessionell">
    <w:name w:val="Table Professional"/>
    <w:basedOn w:val="NormaleTabelle"/>
    <w:semiHidden/>
    <w:rsid w:val="005A043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Zeilennummer">
    <w:name w:val="line number"/>
    <w:basedOn w:val="Absatz-Standardschriftart"/>
    <w:semiHidden/>
    <w:rsid w:val="005A0435"/>
  </w:style>
  <w:style w:type="paragraph" w:styleId="Standardeinzug">
    <w:name w:val="Normal Indent"/>
    <w:basedOn w:val="Standard"/>
    <w:semiHidden/>
    <w:rsid w:val="005A0435"/>
    <w:pPr>
      <w:ind w:left="708"/>
    </w:pPr>
  </w:style>
  <w:style w:type="paragraph" w:styleId="Untertitel">
    <w:name w:val="Subtitle"/>
    <w:basedOn w:val="Standard"/>
    <w:rsid w:val="005A0435"/>
    <w:pPr>
      <w:spacing w:after="60"/>
      <w:jc w:val="center"/>
      <w:outlineLvl w:val="1"/>
    </w:pPr>
    <w:rPr>
      <w:rFonts w:cs="Arial"/>
      <w:sz w:val="24"/>
      <w:szCs w:val="24"/>
    </w:rPr>
  </w:style>
  <w:style w:type="table" w:styleId="TabelleSpalten1">
    <w:name w:val="Table Columns 1"/>
    <w:basedOn w:val="NormaleTabelle"/>
    <w:semiHidden/>
    <w:rsid w:val="005A0435"/>
    <w:pPr>
      <w:overflowPunct w:val="0"/>
      <w:autoSpaceDE w:val="0"/>
      <w:autoSpaceDN w:val="0"/>
      <w:adjustRightInd w:val="0"/>
      <w:textAlignment w:val="baseline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5A0435"/>
    <w:pPr>
      <w:overflowPunct w:val="0"/>
      <w:autoSpaceDE w:val="0"/>
      <w:autoSpaceDN w:val="0"/>
      <w:adjustRightInd w:val="0"/>
      <w:textAlignment w:val="baseline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5A0435"/>
    <w:pPr>
      <w:overflowPunct w:val="0"/>
      <w:autoSpaceDE w:val="0"/>
      <w:autoSpaceDN w:val="0"/>
      <w:adjustRightInd w:val="0"/>
      <w:textAlignment w:val="baseline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5A0435"/>
    <w:pPr>
      <w:overflowPunct w:val="0"/>
      <w:autoSpaceDE w:val="0"/>
      <w:autoSpaceDN w:val="0"/>
      <w:adjustRightInd w:val="0"/>
      <w:textAlignment w:val="baseline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5A0435"/>
    <w:pPr>
      <w:overflowPunct w:val="0"/>
      <w:autoSpaceDE w:val="0"/>
      <w:autoSpaceDN w:val="0"/>
      <w:adjustRightInd w:val="0"/>
      <w:textAlignment w:val="baseline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Liste1">
    <w:name w:val="Table List 1"/>
    <w:basedOn w:val="NormaleTabelle"/>
    <w:semiHidden/>
    <w:rsid w:val="005A0435"/>
    <w:pPr>
      <w:overflowPunct w:val="0"/>
      <w:autoSpaceDE w:val="0"/>
      <w:autoSpaceDN w:val="0"/>
      <w:adjustRightInd w:val="0"/>
      <w:textAlignment w:val="baseline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5A0435"/>
    <w:pPr>
      <w:overflowPunct w:val="0"/>
      <w:autoSpaceDE w:val="0"/>
      <w:autoSpaceDN w:val="0"/>
      <w:adjustRightInd w:val="0"/>
      <w:textAlignment w:val="baseline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5A043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5A043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5A043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5A0435"/>
    <w:pPr>
      <w:overflowPunct w:val="0"/>
      <w:autoSpaceDE w:val="0"/>
      <w:autoSpaceDN w:val="0"/>
      <w:adjustRightInd w:val="0"/>
      <w:textAlignment w:val="baseline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5A0435"/>
    <w:pPr>
      <w:overflowPunct w:val="0"/>
      <w:autoSpaceDE w:val="0"/>
      <w:autoSpaceDN w:val="0"/>
      <w:adjustRightInd w:val="0"/>
      <w:textAlignment w:val="baseline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5A0435"/>
    <w:pPr>
      <w:overflowPunct w:val="0"/>
      <w:autoSpaceDE w:val="0"/>
      <w:autoSpaceDN w:val="0"/>
      <w:adjustRightInd w:val="0"/>
      <w:textAlignment w:val="baseline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nraster">
    <w:name w:val="Table Grid"/>
    <w:basedOn w:val="NormaleTabelle"/>
    <w:rsid w:val="005A043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Raster1">
    <w:name w:val="Table Grid 1"/>
    <w:basedOn w:val="NormaleTabelle"/>
    <w:semiHidden/>
    <w:rsid w:val="005A043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5A0435"/>
    <w:pPr>
      <w:overflowPunct w:val="0"/>
      <w:autoSpaceDE w:val="0"/>
      <w:autoSpaceDN w:val="0"/>
      <w:adjustRightInd w:val="0"/>
      <w:textAlignment w:val="baseline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5A043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5A0435"/>
    <w:pPr>
      <w:overflowPunct w:val="0"/>
      <w:autoSpaceDE w:val="0"/>
      <w:autoSpaceDN w:val="0"/>
      <w:adjustRightInd w:val="0"/>
      <w:textAlignment w:val="baseline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5A043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5A043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5A0435"/>
    <w:pPr>
      <w:overflowPunct w:val="0"/>
      <w:autoSpaceDE w:val="0"/>
      <w:autoSpaceDN w:val="0"/>
      <w:adjustRightInd w:val="0"/>
      <w:textAlignment w:val="baseline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5A043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semiHidden/>
    <w:rsid w:val="005A043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urText">
    <w:name w:val="Plain Text"/>
    <w:basedOn w:val="Standard"/>
    <w:semiHidden/>
    <w:rsid w:val="005A0435"/>
    <w:rPr>
      <w:rFonts w:ascii="Courier New" w:hAnsi="Courier New" w:cs="Courier New"/>
    </w:rPr>
  </w:style>
  <w:style w:type="table" w:styleId="TabelleSpezial1">
    <w:name w:val="Table Subtle 1"/>
    <w:basedOn w:val="NormaleTabelle"/>
    <w:semiHidden/>
    <w:rsid w:val="005A0435"/>
    <w:pPr>
      <w:overflowPunct w:val="0"/>
      <w:autoSpaceDE w:val="0"/>
      <w:autoSpaceDN w:val="0"/>
      <w:adjustRightInd w:val="0"/>
      <w:textAlignment w:val="baseline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5A0435"/>
    <w:pPr>
      <w:overflowPunct w:val="0"/>
      <w:autoSpaceDE w:val="0"/>
      <w:autoSpaceDN w:val="0"/>
      <w:adjustRightInd w:val="0"/>
      <w:textAlignment w:val="baseline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5A0435"/>
    <w:pPr>
      <w:overflowPunct w:val="0"/>
      <w:autoSpaceDE w:val="0"/>
      <w:autoSpaceDN w:val="0"/>
      <w:adjustRightInd w:val="0"/>
      <w:textAlignment w:val="baseline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5A0435"/>
    <w:pPr>
      <w:overflowPunct w:val="0"/>
      <w:autoSpaceDE w:val="0"/>
      <w:autoSpaceDN w:val="0"/>
      <w:adjustRightInd w:val="0"/>
      <w:textAlignment w:val="baseline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5A0435"/>
    <w:pPr>
      <w:overflowPunct w:val="0"/>
      <w:autoSpaceDE w:val="0"/>
      <w:autoSpaceDN w:val="0"/>
      <w:adjustRightInd w:val="0"/>
      <w:textAlignment w:val="baseline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Fett">
    <w:name w:val="Strong"/>
    <w:basedOn w:val="Absatz-Standardschriftart"/>
    <w:rsid w:val="005A0435"/>
    <w:rPr>
      <w:b/>
      <w:bCs/>
    </w:rPr>
  </w:style>
  <w:style w:type="paragraph" w:customStyle="1" w:styleId="Besluit">
    <w:name w:val="Besluit"/>
    <w:basedOn w:val="Standard"/>
    <w:rsid w:val="001433AB"/>
    <w:pPr>
      <w:framePr w:w="8505" w:h="1134" w:wrap="notBeside" w:vAnchor="text" w:hAnchor="text" w:xAlign="right" w:y="1"/>
      <w:pBdr>
        <w:top w:val="single" w:sz="8" w:space="4" w:color="auto"/>
        <w:left w:val="single" w:sz="8" w:space="4" w:color="auto"/>
        <w:bottom w:val="single" w:sz="8" w:space="4" w:color="auto"/>
        <w:right w:val="single" w:sz="8" w:space="4" w:color="auto"/>
      </w:pBdr>
      <w:shd w:val="clear" w:color="auto" w:fill="FFFFFF"/>
      <w:spacing w:line="24" w:lineRule="atLeast"/>
    </w:pPr>
  </w:style>
  <w:style w:type="paragraph" w:customStyle="1" w:styleId="lijst1niveau2">
    <w:name w:val="lijst1 niveau 2"/>
    <w:basedOn w:val="Standard"/>
    <w:link w:val="lijst1niveau2Char"/>
    <w:rsid w:val="00122CA9"/>
    <w:pPr>
      <w:numPr>
        <w:numId w:val="24"/>
      </w:numPr>
      <w:tabs>
        <w:tab w:val="clear" w:pos="1778"/>
        <w:tab w:val="left" w:pos="1134"/>
      </w:tabs>
      <w:ind w:left="1134" w:hanging="567"/>
    </w:pPr>
  </w:style>
  <w:style w:type="paragraph" w:customStyle="1" w:styleId="lijst1niveau3">
    <w:name w:val="lijst1 niveau 3"/>
    <w:basedOn w:val="Standard"/>
    <w:rsid w:val="00122CA9"/>
    <w:pPr>
      <w:numPr>
        <w:numId w:val="25"/>
      </w:numPr>
      <w:tabs>
        <w:tab w:val="clear" w:pos="1494"/>
        <w:tab w:val="left" w:pos="1701"/>
      </w:tabs>
      <w:ind w:left="1701" w:hanging="567"/>
    </w:pPr>
  </w:style>
  <w:style w:type="character" w:customStyle="1" w:styleId="lijst1niveau2Char">
    <w:name w:val="lijst1 niveau 2 Char"/>
    <w:basedOn w:val="Absatz-Standardschriftart"/>
    <w:link w:val="lijst1niveau2"/>
    <w:rsid w:val="00122CA9"/>
    <w:rPr>
      <w:rFonts w:ascii="Arial" w:hAnsi="Arial"/>
      <w:lang w:val="nl" w:eastAsia="nl-NL" w:bidi="ar-SA"/>
    </w:rPr>
  </w:style>
  <w:style w:type="character" w:styleId="Platzhaltertext">
    <w:name w:val="Placeholder Text"/>
    <w:basedOn w:val="Absatz-Standardschriftart"/>
    <w:uiPriority w:val="99"/>
    <w:semiHidden/>
    <w:rsid w:val="00862567"/>
    <w:rPr>
      <w:color w:val="808080"/>
    </w:rPr>
  </w:style>
  <w:style w:type="paragraph" w:styleId="Listenabsatz">
    <w:name w:val="List Paragraph"/>
    <w:basedOn w:val="Standard"/>
    <w:link w:val="ListenabsatzZchn"/>
    <w:uiPriority w:val="34"/>
    <w:qFormat/>
    <w:rsid w:val="00CA2D4C"/>
    <w:pPr>
      <w:ind w:left="720"/>
      <w:contextualSpacing/>
    </w:pPr>
  </w:style>
  <w:style w:type="paragraph" w:customStyle="1" w:styleId="Bullets">
    <w:name w:val="Bullets"/>
    <w:basedOn w:val="Standard"/>
    <w:link w:val="BulletsChar"/>
    <w:qFormat/>
    <w:rsid w:val="00CA2D4C"/>
    <w:pPr>
      <w:numPr>
        <w:numId w:val="41"/>
      </w:numPr>
      <w:spacing w:line="288" w:lineRule="auto"/>
      <w:ind w:left="714" w:hanging="357"/>
    </w:pPr>
    <w:rPr>
      <w:szCs w:val="18"/>
    </w:rPr>
  </w:style>
  <w:style w:type="character" w:customStyle="1" w:styleId="BulletsChar">
    <w:name w:val="Bullets Char"/>
    <w:basedOn w:val="Absatz-Standardschriftart"/>
    <w:link w:val="Bullets"/>
    <w:rsid w:val="00CA2D4C"/>
    <w:rPr>
      <w:rFonts w:ascii="Arial" w:hAnsi="Arial"/>
      <w:szCs w:val="18"/>
      <w:lang w:val="nl" w:eastAsia="nl-NL"/>
    </w:rPr>
  </w:style>
  <w:style w:type="paragraph" w:customStyle="1" w:styleId="Betreft">
    <w:name w:val="Betreft"/>
    <w:basedOn w:val="Standard"/>
    <w:link w:val="BetreftChar"/>
    <w:qFormat/>
    <w:rsid w:val="004F3BBC"/>
    <w:rPr>
      <w:b/>
      <w:sz w:val="28"/>
      <w:szCs w:val="24"/>
    </w:rPr>
  </w:style>
  <w:style w:type="character" w:customStyle="1" w:styleId="BetreftChar">
    <w:name w:val="Betreft Char"/>
    <w:basedOn w:val="Absatz-Standardschriftart"/>
    <w:link w:val="Betreft"/>
    <w:rsid w:val="004F3BBC"/>
    <w:rPr>
      <w:rFonts w:ascii="Arial" w:hAnsi="Arial"/>
      <w:b/>
      <w:sz w:val="28"/>
      <w:szCs w:val="24"/>
      <w:lang w:eastAsia="nl-NL"/>
    </w:rPr>
  </w:style>
  <w:style w:type="paragraph" w:styleId="Beschriftung">
    <w:name w:val="caption"/>
    <w:basedOn w:val="Standard"/>
    <w:next w:val="Standard"/>
    <w:unhideWhenUsed/>
    <w:qFormat/>
    <w:rsid w:val="004F3BBC"/>
    <w:pPr>
      <w:overflowPunct/>
      <w:autoSpaceDE/>
      <w:autoSpaceDN/>
      <w:adjustRightInd/>
      <w:spacing w:before="100" w:beforeAutospacing="1" w:after="200" w:afterAutospacing="1" w:line="240" w:lineRule="auto"/>
      <w:textAlignment w:val="auto"/>
    </w:pPr>
    <w:rPr>
      <w:i/>
      <w:iCs/>
      <w:color w:val="1F497D" w:themeColor="text2"/>
      <w:sz w:val="18"/>
      <w:szCs w:val="18"/>
    </w:rPr>
  </w:style>
  <w:style w:type="character" w:customStyle="1" w:styleId="TitelZchn">
    <w:name w:val="Titel Zchn"/>
    <w:basedOn w:val="Absatz-Standardschriftart"/>
    <w:link w:val="Titel"/>
    <w:rsid w:val="004F3BBC"/>
    <w:rPr>
      <w:rFonts w:ascii="Arial" w:hAnsi="Arial"/>
      <w:b/>
      <w:kern w:val="28"/>
      <w:sz w:val="36"/>
      <w:lang w:eastAsia="nl-NL"/>
    </w:rPr>
  </w:style>
  <w:style w:type="paragraph" w:customStyle="1" w:styleId="Deadline">
    <w:name w:val="Deadline"/>
    <w:basedOn w:val="Listenabsatz"/>
    <w:next w:val="Standard"/>
    <w:link w:val="DeadlineChar"/>
    <w:qFormat/>
    <w:rsid w:val="004F3BBC"/>
    <w:pPr>
      <w:numPr>
        <w:numId w:val="43"/>
      </w:numPr>
      <w:overflowPunct/>
      <w:autoSpaceDE/>
      <w:autoSpaceDN/>
      <w:adjustRightInd/>
      <w:spacing w:before="100" w:beforeAutospacing="1" w:after="100" w:afterAutospacing="1" w:line="240" w:lineRule="atLeast"/>
      <w:ind w:left="0" w:hanging="567"/>
      <w:textAlignment w:val="auto"/>
    </w:pPr>
    <w:rPr>
      <w:rFonts w:eastAsia="SimSun"/>
      <w:i/>
      <w:color w:val="FF0000"/>
    </w:rPr>
  </w:style>
  <w:style w:type="character" w:customStyle="1" w:styleId="DeadlineChar">
    <w:name w:val="Deadline Char"/>
    <w:basedOn w:val="Absatz-Standardschriftart"/>
    <w:link w:val="Deadline"/>
    <w:rsid w:val="004F3BBC"/>
    <w:rPr>
      <w:rFonts w:ascii="Arial" w:eastAsia="SimSun" w:hAnsi="Arial"/>
      <w:i/>
      <w:color w:val="FF0000"/>
      <w:lang w:eastAsia="nl-NL"/>
    </w:rPr>
  </w:style>
  <w:style w:type="paragraph" w:customStyle="1" w:styleId="Bijlage">
    <w:name w:val="Bijlage"/>
    <w:basedOn w:val="berschrift1"/>
    <w:link w:val="BijlageChar"/>
    <w:qFormat/>
    <w:rsid w:val="004F3BBC"/>
    <w:pPr>
      <w:keepNext w:val="0"/>
      <w:numPr>
        <w:numId w:val="44"/>
      </w:numPr>
      <w:overflowPunct/>
      <w:autoSpaceDE/>
      <w:autoSpaceDN/>
      <w:adjustRightInd/>
      <w:spacing w:before="100" w:beforeAutospacing="1" w:after="100" w:afterAutospacing="1" w:line="240" w:lineRule="atLeast"/>
      <w:textAlignment w:val="auto"/>
    </w:pPr>
  </w:style>
  <w:style w:type="character" w:customStyle="1" w:styleId="BijlageChar">
    <w:name w:val="Bijlage Char"/>
    <w:basedOn w:val="Absatz-Standardschriftart"/>
    <w:link w:val="Bijlage"/>
    <w:rsid w:val="004F3BBC"/>
    <w:rPr>
      <w:rFonts w:ascii="Arial" w:hAnsi="Arial"/>
      <w:b/>
      <w:kern w:val="28"/>
      <w:sz w:val="24"/>
      <w:lang w:eastAsia="nl-NL"/>
    </w:rPr>
  </w:style>
  <w:style w:type="paragraph" w:customStyle="1" w:styleId="Deel">
    <w:name w:val="Deel"/>
    <w:basedOn w:val="berschrift1"/>
    <w:link w:val="DeelChar"/>
    <w:qFormat/>
    <w:rsid w:val="004F3BBC"/>
    <w:pPr>
      <w:keepNext w:val="0"/>
      <w:numPr>
        <w:numId w:val="45"/>
      </w:numPr>
      <w:overflowPunct/>
      <w:autoSpaceDE/>
      <w:autoSpaceDN/>
      <w:adjustRightInd/>
      <w:spacing w:before="100" w:beforeAutospacing="1" w:after="100" w:afterAutospacing="1" w:line="240" w:lineRule="atLeast"/>
      <w:textAlignment w:val="auto"/>
    </w:pPr>
  </w:style>
  <w:style w:type="character" w:customStyle="1" w:styleId="DeelChar">
    <w:name w:val="Deel Char"/>
    <w:basedOn w:val="Absatz-Standardschriftart"/>
    <w:link w:val="Deel"/>
    <w:rsid w:val="004F3BBC"/>
    <w:rPr>
      <w:rFonts w:ascii="Arial" w:hAnsi="Arial"/>
      <w:b/>
      <w:kern w:val="28"/>
      <w:sz w:val="24"/>
      <w:lang w:eastAsia="nl-NL"/>
    </w:rPr>
  </w:style>
  <w:style w:type="paragraph" w:customStyle="1" w:styleId="Tussentitel">
    <w:name w:val="Tussentitel"/>
    <w:basedOn w:val="Standard"/>
    <w:link w:val="TussentitelChar"/>
    <w:qFormat/>
    <w:rsid w:val="004F3BBC"/>
    <w:pPr>
      <w:overflowPunct/>
      <w:autoSpaceDE/>
      <w:autoSpaceDN/>
      <w:adjustRightInd/>
      <w:spacing w:before="100" w:beforeAutospacing="1" w:after="100" w:afterAutospacing="1" w:line="240" w:lineRule="atLeast"/>
      <w:jc w:val="center"/>
      <w:textAlignment w:val="auto"/>
    </w:pPr>
    <w:rPr>
      <w:b/>
      <w:sz w:val="28"/>
    </w:rPr>
  </w:style>
  <w:style w:type="character" w:customStyle="1" w:styleId="TussentitelChar">
    <w:name w:val="Tussentitel Char"/>
    <w:basedOn w:val="Absatz-Standardschriftart"/>
    <w:link w:val="Tussentitel"/>
    <w:rsid w:val="004F3BBC"/>
    <w:rPr>
      <w:rFonts w:ascii="Arial" w:hAnsi="Arial"/>
      <w:b/>
      <w:sz w:val="28"/>
      <w:lang w:eastAsia="nl-NL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4F3BBC"/>
    <w:rPr>
      <w:rFonts w:ascii="Arial" w:hAnsi="Arial"/>
      <w:lang w:eastAsia="nl-NL"/>
    </w:rPr>
  </w:style>
  <w:style w:type="character" w:customStyle="1" w:styleId="berschrift1Zchn">
    <w:name w:val="Überschrift 1 Zchn"/>
    <w:basedOn w:val="Absatz-Standardschriftart"/>
    <w:link w:val="berschrift1"/>
    <w:rsid w:val="004F3BBC"/>
    <w:rPr>
      <w:rFonts w:ascii="Arial" w:hAnsi="Arial"/>
      <w:b/>
      <w:kern w:val="28"/>
      <w:sz w:val="24"/>
      <w:lang w:eastAsia="nl-NL"/>
    </w:rPr>
  </w:style>
  <w:style w:type="character" w:customStyle="1" w:styleId="berschrift2Zchn">
    <w:name w:val="Überschrift 2 Zchn"/>
    <w:basedOn w:val="Absatz-Standardschriftart"/>
    <w:link w:val="berschrift2"/>
    <w:rsid w:val="004F3BBC"/>
    <w:rPr>
      <w:rFonts w:ascii="Arial" w:hAnsi="Arial"/>
      <w:b/>
      <w:i/>
      <w:sz w:val="22"/>
      <w:lang w:eastAsia="nl-NL"/>
    </w:rPr>
  </w:style>
  <w:style w:type="table" w:styleId="Gitternetztabelle1hell">
    <w:name w:val="Grid Table 1 Light"/>
    <w:basedOn w:val="NormaleTabelle"/>
    <w:uiPriority w:val="46"/>
    <w:rsid w:val="006C3CD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unotentext">
    <w:name w:val="footnote text"/>
    <w:basedOn w:val="Standard"/>
    <w:link w:val="FunotentextZchn"/>
    <w:semiHidden/>
    <w:unhideWhenUsed/>
    <w:rsid w:val="00E01C85"/>
    <w:pPr>
      <w:spacing w:line="240" w:lineRule="auto"/>
      <w:jc w:val="both"/>
    </w:pPr>
    <w:rPr>
      <w:sz w:val="18"/>
    </w:rPr>
  </w:style>
  <w:style w:type="character" w:customStyle="1" w:styleId="FunotentextZchn">
    <w:name w:val="Fußnotentext Zchn"/>
    <w:basedOn w:val="Absatz-Standardschriftart"/>
    <w:link w:val="Funotentext"/>
    <w:semiHidden/>
    <w:rsid w:val="00E01C85"/>
    <w:rPr>
      <w:rFonts w:ascii="Arial" w:hAnsi="Arial"/>
      <w:sz w:val="18"/>
      <w:lang w:eastAsia="nl-NL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632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kljostbelgien.be/das-liebe-geld%23der-unterst&#252;tzungsfonds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ssie%20Broos\KLJ\Organisatie%20-%20Sjablonen\KLJ%20Docu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141602FB0C2475C943754EA1EE301F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FDAB5F7-B192-4D8D-AA90-E87AAB6652B1}"/>
      </w:docPartPr>
      <w:docPartBody>
        <w:p w:rsidR="00EF6A1F" w:rsidRDefault="00EF6A1F">
          <w:pPr>
            <w:pStyle w:val="6141602FB0C2475C943754EA1EE301F3"/>
          </w:pPr>
          <w:r w:rsidRPr="000C02F9">
            <w:rPr>
              <w:rStyle w:val="Platzhaltertext"/>
            </w:rPr>
            <w:t>[Onderwerp]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A1F"/>
    <w:rsid w:val="00072948"/>
    <w:rsid w:val="002715F8"/>
    <w:rsid w:val="005D0E1A"/>
    <w:rsid w:val="0065294E"/>
    <w:rsid w:val="008F7A3C"/>
    <w:rsid w:val="00A70959"/>
    <w:rsid w:val="00EC7409"/>
    <w:rsid w:val="00EF6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BE" w:eastAsia="nl-B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6141602FB0C2475C943754EA1EE301F3">
    <w:name w:val="6141602FB0C2475C943754EA1EE301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fde8360-001a-44e7-8197-db12644759ef">UA6Y2ZCSCTAP-116366123-14</_dlc_DocId>
    <_dlc_DocIdUrl xmlns="ffde8360-001a-44e7-8197-db12644759ef">
      <Url>https://klj.sharepoint.com/sites/Organisatie/_layouts/15/DocIdRedir.aspx?ID=UA6Y2ZCSCTAP-116366123-14</Url>
      <Description>UA6Y2ZCSCTAP-116366123-14</Description>
    </_dlc_DocIdUrl>
    <_dlc_DocIdPersistId xmlns="ffde8360-001a-44e7-8197-db12644759ef">false</_dlc_DocIdPersistId>
    <TaxCatchAll xmlns="ffde8360-001a-44e7-8197-db12644759ef" xsi:nil="true"/>
    <lcf76f155ced4ddcb4097134ff3c332f xmlns="5849713c-3dc0-4754-98ed-52069bcb5daa">
      <Terms xmlns="http://schemas.microsoft.com/office/infopath/2007/PartnerControls"/>
    </lcf76f155ced4ddcb4097134ff3c332f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D828C7DC05B84985A01ED85D71C00C" ma:contentTypeVersion="11" ma:contentTypeDescription="Een nieuw document maken." ma:contentTypeScope="" ma:versionID="262b3a4d539cde507c49bef8e65edab0">
  <xsd:schema xmlns:xsd="http://www.w3.org/2001/XMLSchema" xmlns:xs="http://www.w3.org/2001/XMLSchema" xmlns:p="http://schemas.microsoft.com/office/2006/metadata/properties" xmlns:ns2="ffde8360-001a-44e7-8197-db12644759ef" xmlns:ns3="5849713c-3dc0-4754-98ed-52069bcb5daa" targetNamespace="http://schemas.microsoft.com/office/2006/metadata/properties" ma:root="true" ma:fieldsID="66bd999ca151184ec2199f605708955b" ns2:_="" ns3:_="">
    <xsd:import namespace="ffde8360-001a-44e7-8197-db12644759ef"/>
    <xsd:import namespace="5849713c-3dc0-4754-98ed-52069bcb5da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de8360-001a-44e7-8197-db12644759e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dexed="true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6" nillable="true" ma:displayName="Taxonomy Catch All Column" ma:hidden="true" ma:list="{986a69ba-5931-46ca-838b-a7a569e5644e}" ma:internalName="TaxCatchAll" ma:showField="CatchAllData" ma:web="ffde8360-001a-44e7-8197-db12644759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49713c-3dc0-4754-98ed-52069bcb5d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Afbeeldingtags" ma:readOnly="false" ma:fieldId="{5cf76f15-5ced-4ddc-b409-7134ff3c332f}" ma:taxonomyMulti="true" ma:sspId="13e37f31-2969-4594-9e0f-b3443f2729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3631554-E6EA-4B91-9099-A9E90D5D09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57CC7D-2817-4104-97FE-FE496E55D6C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EA7A2C6-66CC-4843-B732-7EAF007629B0}">
  <ds:schemaRefs>
    <ds:schemaRef ds:uri="http://schemas.microsoft.com/office/2006/metadata/properties"/>
    <ds:schemaRef ds:uri="http://schemas.microsoft.com/office/infopath/2007/PartnerControls"/>
    <ds:schemaRef ds:uri="ffde8360-001a-44e7-8197-db12644759ef"/>
    <ds:schemaRef ds:uri="5849713c-3dc0-4754-98ed-52069bcb5daa"/>
  </ds:schemaRefs>
</ds:datastoreItem>
</file>

<file path=customXml/itemProps5.xml><?xml version="1.0" encoding="utf-8"?>
<ds:datastoreItem xmlns:ds="http://schemas.openxmlformats.org/officeDocument/2006/customXml" ds:itemID="{A26CDF3D-0B71-4AC4-AF2F-0AFEE10B2040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8A040BF6-1549-4E66-A7A6-18B07A1D94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de8360-001a-44e7-8197-db12644759ef"/>
    <ds:schemaRef ds:uri="5849713c-3dc0-4754-98ed-52069bcb5d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KLJ Document.dotx</Template>
  <TotalTime>0</TotalTime>
  <Pages>1</Pages>
  <Words>326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d20250522 Nat Documentnaam </vt:lpstr>
    </vt:vector>
  </TitlesOfParts>
  <Company>KLJ-GK</Company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d20250522 Nat Documentnaam</dc:title>
  <dc:subject>Steunfonds voor het lidgeld</dc:subject>
  <dc:creator>Jessie Broos</dc:creator>
  <cp:keywords/>
  <dc:description/>
  <cp:lastModifiedBy>Celia Marx</cp:lastModifiedBy>
  <cp:revision>4</cp:revision>
  <cp:lastPrinted>2015-04-02T08:03:00Z</cp:lastPrinted>
  <dcterms:created xsi:type="dcterms:W3CDTF">2025-08-01T07:03:00Z</dcterms:created>
  <dcterms:modified xsi:type="dcterms:W3CDTF">2025-08-01T08:00:00Z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0x01010095D828C7DC05B84985A01ED85D71C00C</vt:lpwstr>
  </property>
  <property fmtid="{D5CDD505-2E9C-101B-9397-08002B2CF9AE}" pid="3" name="Archive sjablonen">
    <vt:lpwstr>, </vt:lpwstr>
  </property>
  <property fmtid="{D5CDD505-2E9C-101B-9397-08002B2CF9AE}" pid="4" name="_dlc_DocIdItemGuid">
    <vt:lpwstr>5b10310e-1955-4d0d-850b-19260cb4225a</vt:lpwstr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Entiteit">
    <vt:lpwstr>KLJ</vt:lpwstr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  <property fmtid="{D5CDD505-2E9C-101B-9397-08002B2CF9AE}" pid="12" name="MediaServiceImageTags">
    <vt:lpwstr/>
  </property>
</Properties>
</file>